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FCECD" w14:textId="4D4113B8" w:rsidR="001816E3" w:rsidRPr="001816E3" w:rsidRDefault="001816E3" w:rsidP="001816E3">
      <w:pPr>
        <w:spacing w:line="240" w:lineRule="auto"/>
        <w:ind w:left="708"/>
        <w:rPr>
          <w:rFonts w:asciiTheme="minorHAnsi" w:hAnsiTheme="minorHAnsi" w:cstheme="minorHAnsi"/>
          <w:b/>
          <w:bCs/>
          <w:szCs w:val="22"/>
          <w:lang w:val="en-US"/>
        </w:rPr>
      </w:pPr>
      <w:r w:rsidRPr="001816E3">
        <w:rPr>
          <w:rFonts w:asciiTheme="minorHAnsi" w:hAnsiTheme="minorHAnsi" w:cstheme="minorHAnsi"/>
          <w:b/>
          <w:bCs/>
          <w:szCs w:val="22"/>
          <w:lang w:val="en-US"/>
        </w:rPr>
        <w:t xml:space="preserve">A. </w:t>
      </w:r>
      <w:proofErr w:type="spellStart"/>
      <w:r w:rsidRPr="001816E3">
        <w:rPr>
          <w:rFonts w:asciiTheme="minorHAnsi" w:hAnsiTheme="minorHAnsi" w:cstheme="minorHAnsi"/>
          <w:b/>
          <w:bCs/>
          <w:szCs w:val="22"/>
          <w:lang w:val="en-US"/>
        </w:rPr>
        <w:t>Prioritaire</w:t>
      </w:r>
      <w:proofErr w:type="spellEnd"/>
      <w:r w:rsidRPr="001816E3">
        <w:rPr>
          <w:rFonts w:asciiTheme="minorHAnsi" w:hAnsiTheme="minorHAnsi" w:cstheme="minorHAnsi"/>
          <w:b/>
          <w:bCs/>
          <w:szCs w:val="22"/>
          <w:lang w:val="en-US"/>
        </w:rPr>
        <w:t xml:space="preserve"> </w:t>
      </w:r>
      <w:proofErr w:type="spellStart"/>
      <w:r>
        <w:rPr>
          <w:rFonts w:asciiTheme="minorHAnsi" w:hAnsiTheme="minorHAnsi" w:cstheme="minorHAnsi"/>
          <w:b/>
          <w:bCs/>
          <w:szCs w:val="22"/>
          <w:lang w:val="en-US"/>
        </w:rPr>
        <w:t>w</w:t>
      </w:r>
      <w:r w:rsidRPr="001816E3">
        <w:rPr>
          <w:rFonts w:asciiTheme="minorHAnsi" w:hAnsiTheme="minorHAnsi" w:cstheme="minorHAnsi"/>
          <w:b/>
          <w:bCs/>
          <w:szCs w:val="22"/>
          <w:lang w:val="en-US"/>
        </w:rPr>
        <w:t>ijziging</w:t>
      </w:r>
      <w:proofErr w:type="spellEnd"/>
      <w:r w:rsidRPr="001816E3">
        <w:rPr>
          <w:rFonts w:asciiTheme="minorHAnsi" w:hAnsiTheme="minorHAnsi" w:cstheme="minorHAnsi"/>
          <w:b/>
          <w:bCs/>
          <w:szCs w:val="22"/>
          <w:lang w:val="en-US"/>
        </w:rPr>
        <w:t xml:space="preserve"> 2020 </w:t>
      </w:r>
      <w:r>
        <w:rPr>
          <w:rFonts w:asciiTheme="minorHAnsi" w:hAnsiTheme="minorHAnsi" w:cstheme="minorHAnsi"/>
          <w:b/>
          <w:bCs/>
          <w:szCs w:val="22"/>
          <w:lang w:val="en-US"/>
        </w:rPr>
        <w:t xml:space="preserve">- </w:t>
      </w:r>
      <w:r w:rsidRPr="001816E3">
        <w:rPr>
          <w:rFonts w:asciiTheme="minorHAnsi" w:hAnsiTheme="minorHAnsi" w:cstheme="minorHAnsi"/>
          <w:b/>
          <w:bCs/>
          <w:szCs w:val="22"/>
          <w:lang w:val="en-US"/>
        </w:rPr>
        <w:t xml:space="preserve">Modification </w:t>
      </w:r>
      <w:proofErr w:type="spellStart"/>
      <w:r w:rsidRPr="001816E3">
        <w:rPr>
          <w:rFonts w:asciiTheme="minorHAnsi" w:hAnsiTheme="minorHAnsi" w:cstheme="minorHAnsi"/>
          <w:b/>
          <w:bCs/>
          <w:szCs w:val="22"/>
          <w:lang w:val="en-US"/>
        </w:rPr>
        <w:t>prioritaire</w:t>
      </w:r>
      <w:proofErr w:type="spellEnd"/>
      <w:r w:rsidRPr="001816E3">
        <w:rPr>
          <w:rFonts w:asciiTheme="minorHAnsi" w:hAnsiTheme="minorHAnsi" w:cstheme="minorHAnsi"/>
          <w:b/>
          <w:bCs/>
          <w:szCs w:val="22"/>
          <w:lang w:val="en-US"/>
        </w:rPr>
        <w:t xml:space="preserve"> 2020 </w:t>
      </w:r>
    </w:p>
    <w:p w14:paraId="6F9D4FCF" w14:textId="77777777" w:rsidR="001816E3" w:rsidRPr="001816E3" w:rsidRDefault="001816E3" w:rsidP="001816E3">
      <w:pPr>
        <w:spacing w:line="240" w:lineRule="auto"/>
        <w:ind w:left="708"/>
        <w:rPr>
          <w:rFonts w:asciiTheme="minorHAnsi" w:hAnsiTheme="minorHAnsi" w:cstheme="minorHAnsi"/>
          <w:szCs w:val="22"/>
          <w:lang w:val="en-US"/>
        </w:rPr>
      </w:pPr>
      <w:r w:rsidRPr="001816E3">
        <w:rPr>
          <w:rFonts w:asciiTheme="minorHAnsi" w:hAnsiTheme="minorHAnsi" w:cstheme="minorHAnsi"/>
          <w:szCs w:val="22"/>
          <w:lang w:val="en-US"/>
        </w:rPr>
        <w:t xml:space="preserve"> </w:t>
      </w:r>
    </w:p>
    <w:p w14:paraId="010BA107" w14:textId="73021861" w:rsidR="001816E3" w:rsidRPr="001816E3" w:rsidRDefault="001816E3" w:rsidP="001816E3">
      <w:pPr>
        <w:pStyle w:val="Lijstalinea"/>
        <w:numPr>
          <w:ilvl w:val="0"/>
          <w:numId w:val="15"/>
        </w:numPr>
        <w:spacing w:line="240" w:lineRule="auto"/>
        <w:rPr>
          <w:rFonts w:asciiTheme="minorHAnsi" w:hAnsiTheme="minorHAnsi" w:cstheme="minorHAnsi"/>
          <w:szCs w:val="22"/>
        </w:rPr>
      </w:pPr>
      <w:r w:rsidRPr="001816E3">
        <w:rPr>
          <w:rFonts w:asciiTheme="minorHAnsi" w:hAnsiTheme="minorHAnsi" w:cstheme="minorHAnsi"/>
          <w:szCs w:val="22"/>
        </w:rPr>
        <w:t xml:space="preserve">Omschrijving - </w:t>
      </w:r>
      <w:proofErr w:type="spellStart"/>
      <w:r w:rsidRPr="001816E3">
        <w:rPr>
          <w:rFonts w:asciiTheme="minorHAnsi" w:hAnsiTheme="minorHAnsi" w:cstheme="minorHAnsi"/>
          <w:szCs w:val="22"/>
        </w:rPr>
        <w:t>Description</w:t>
      </w:r>
      <w:proofErr w:type="spellEnd"/>
      <w:r w:rsidRPr="001816E3">
        <w:rPr>
          <w:rFonts w:asciiTheme="minorHAnsi" w:hAnsiTheme="minorHAnsi" w:cstheme="minorHAnsi"/>
          <w:szCs w:val="22"/>
        </w:rPr>
        <w:t xml:space="preserve"> :  </w:t>
      </w:r>
    </w:p>
    <w:p w14:paraId="578A62EE" w14:textId="77777777" w:rsidR="001816E3" w:rsidRPr="001816E3" w:rsidRDefault="001816E3" w:rsidP="001816E3">
      <w:pPr>
        <w:pStyle w:val="Lijstalinea"/>
        <w:spacing w:line="240" w:lineRule="auto"/>
        <w:ind w:left="1068"/>
        <w:rPr>
          <w:rFonts w:asciiTheme="minorHAnsi" w:hAnsiTheme="minorHAnsi" w:cstheme="minorHAnsi"/>
          <w:szCs w:val="22"/>
        </w:rPr>
      </w:pPr>
    </w:p>
    <w:p w14:paraId="362D4184" w14:textId="098D858B" w:rsidR="001816E3" w:rsidRDefault="001816E3" w:rsidP="001816E3">
      <w:pPr>
        <w:spacing w:line="240" w:lineRule="auto"/>
        <w:ind w:left="708"/>
        <w:rPr>
          <w:rFonts w:asciiTheme="minorHAnsi" w:hAnsiTheme="minorHAnsi" w:cstheme="minorHAnsi"/>
          <w:color w:val="222222"/>
          <w:szCs w:val="22"/>
          <w:shd w:val="clear" w:color="auto" w:fill="FFFFFF"/>
          <w:lang w:val="en-US"/>
        </w:rPr>
      </w:pPr>
      <w:r w:rsidRPr="001816E3">
        <w:rPr>
          <w:rFonts w:asciiTheme="minorHAnsi" w:hAnsiTheme="minorHAnsi" w:cstheme="minorHAnsi"/>
          <w:szCs w:val="22"/>
          <w:lang w:val="en-US"/>
        </w:rPr>
        <w:t xml:space="preserve"> </w:t>
      </w:r>
      <w:r w:rsidRPr="001816E3">
        <w:rPr>
          <w:rFonts w:asciiTheme="minorHAnsi" w:hAnsiTheme="minorHAnsi" w:cstheme="minorHAnsi"/>
          <w:szCs w:val="22"/>
          <w:lang w:val="en-US"/>
        </w:rPr>
        <w:tab/>
        <w:t xml:space="preserve">TAVI - </w:t>
      </w:r>
      <w:r w:rsidRPr="001816E3">
        <w:rPr>
          <w:rFonts w:asciiTheme="minorHAnsi" w:hAnsiTheme="minorHAnsi" w:cstheme="minorHAnsi"/>
          <w:color w:val="222222"/>
          <w:szCs w:val="22"/>
          <w:shd w:val="clear" w:color="auto" w:fill="FFFFFF"/>
          <w:lang w:val="en-US"/>
        </w:rPr>
        <w:t>Transcatheter Aortic Valve Implantation </w:t>
      </w:r>
    </w:p>
    <w:p w14:paraId="1548DB13" w14:textId="77777777" w:rsidR="001816E3" w:rsidRPr="001816E3" w:rsidRDefault="001816E3" w:rsidP="001816E3">
      <w:pPr>
        <w:spacing w:line="240" w:lineRule="auto"/>
        <w:ind w:left="708"/>
        <w:rPr>
          <w:rFonts w:asciiTheme="minorHAnsi" w:hAnsiTheme="minorHAnsi" w:cstheme="minorHAnsi"/>
          <w:szCs w:val="22"/>
          <w:lang w:val="en-US"/>
        </w:rPr>
      </w:pPr>
    </w:p>
    <w:p w14:paraId="013732BC" w14:textId="27091682" w:rsidR="001816E3" w:rsidRDefault="001816E3" w:rsidP="001816E3">
      <w:pPr>
        <w:spacing w:line="240" w:lineRule="auto"/>
        <w:ind w:left="708"/>
        <w:rPr>
          <w:rFonts w:asciiTheme="minorHAnsi" w:hAnsiTheme="minorHAnsi" w:cstheme="minorHAnsi"/>
          <w:szCs w:val="22"/>
          <w:lang w:val="en-US"/>
        </w:rPr>
      </w:pPr>
      <w:r w:rsidRPr="001816E3">
        <w:rPr>
          <w:rFonts w:asciiTheme="minorHAnsi" w:hAnsiTheme="minorHAnsi" w:cstheme="minorHAnsi"/>
          <w:szCs w:val="22"/>
          <w:lang w:val="en-US"/>
        </w:rPr>
        <w:t xml:space="preserve">Budget op </w:t>
      </w:r>
      <w:proofErr w:type="spellStart"/>
      <w:r w:rsidRPr="001816E3">
        <w:rPr>
          <w:rFonts w:asciiTheme="minorHAnsi" w:hAnsiTheme="minorHAnsi" w:cstheme="minorHAnsi"/>
          <w:szCs w:val="22"/>
          <w:lang w:val="en-US"/>
        </w:rPr>
        <w:t>jaarbasis</w:t>
      </w:r>
      <w:proofErr w:type="spellEnd"/>
      <w:r w:rsidRPr="001816E3">
        <w:rPr>
          <w:rFonts w:asciiTheme="minorHAnsi" w:hAnsiTheme="minorHAnsi" w:cstheme="minorHAnsi"/>
          <w:szCs w:val="22"/>
          <w:lang w:val="en-US"/>
        </w:rPr>
        <w:t xml:space="preserve"> :  Budget sur base </w:t>
      </w:r>
      <w:proofErr w:type="spellStart"/>
      <w:r w:rsidRPr="001816E3">
        <w:rPr>
          <w:rFonts w:asciiTheme="minorHAnsi" w:hAnsiTheme="minorHAnsi" w:cstheme="minorHAnsi"/>
          <w:szCs w:val="22"/>
          <w:lang w:val="en-US"/>
        </w:rPr>
        <w:t>annuelle</w:t>
      </w:r>
      <w:proofErr w:type="spellEnd"/>
      <w:r w:rsidRPr="001816E3">
        <w:rPr>
          <w:rFonts w:asciiTheme="minorHAnsi" w:hAnsiTheme="minorHAnsi" w:cstheme="minorHAnsi"/>
          <w:szCs w:val="22"/>
          <w:lang w:val="en-US"/>
        </w:rPr>
        <w:t xml:space="preserve">  2.250.000 € </w:t>
      </w:r>
    </w:p>
    <w:p w14:paraId="22B15252" w14:textId="77777777" w:rsidR="001816E3" w:rsidRPr="001816E3" w:rsidRDefault="001816E3" w:rsidP="001816E3">
      <w:pPr>
        <w:spacing w:line="240" w:lineRule="auto"/>
        <w:ind w:left="708"/>
        <w:rPr>
          <w:rFonts w:asciiTheme="minorHAnsi" w:hAnsiTheme="minorHAnsi" w:cstheme="minorHAnsi"/>
          <w:szCs w:val="22"/>
          <w:lang w:val="en-US"/>
        </w:rPr>
      </w:pPr>
    </w:p>
    <w:p w14:paraId="3DA203B4"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Reglementaire basis : artikel 35, § 2,1° (wet 14-07-1994-initiatief van de TGR) </w:t>
      </w:r>
    </w:p>
    <w:p w14:paraId="0B74ED15" w14:textId="07AFC625"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ab/>
        <w:t>KB</w:t>
      </w:r>
    </w:p>
    <w:p w14:paraId="7D512F50" w14:textId="77777777" w:rsidR="001816E3" w:rsidRPr="001816E3" w:rsidRDefault="001816E3" w:rsidP="001816E3">
      <w:pPr>
        <w:spacing w:line="240" w:lineRule="auto"/>
        <w:ind w:left="708"/>
        <w:rPr>
          <w:rFonts w:asciiTheme="minorHAnsi" w:hAnsiTheme="minorHAnsi" w:cstheme="minorHAnsi"/>
          <w:szCs w:val="22"/>
        </w:rPr>
      </w:pPr>
    </w:p>
    <w:p w14:paraId="1FB7F1A8"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Reglementaire wijziging ?  :  </w:t>
      </w:r>
    </w:p>
    <w:p w14:paraId="6EBE8841" w14:textId="2E9100E8"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ab/>
        <w:t>KB</w:t>
      </w:r>
    </w:p>
    <w:p w14:paraId="0BDC8D0A" w14:textId="77777777" w:rsidR="001816E3" w:rsidRPr="001816E3" w:rsidRDefault="001816E3" w:rsidP="001816E3">
      <w:pPr>
        <w:spacing w:line="240" w:lineRule="auto"/>
        <w:ind w:left="708"/>
        <w:rPr>
          <w:rFonts w:asciiTheme="minorHAnsi" w:hAnsiTheme="minorHAnsi" w:cstheme="minorHAnsi"/>
          <w:szCs w:val="22"/>
        </w:rPr>
      </w:pPr>
    </w:p>
    <w:p w14:paraId="1E7E17BB" w14:textId="271B7A6C"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invoeren van een nieuwe nomenclatuurcode in artikel 34 van de nomenclatuur – verstrekking voor het plaatsen van een aortaklepimplantaat of TAVI het implantaat wordt reeds terugbetaald doch er bestaat momenteel nog geen specifieke nomenclatuurcode voor de eigenlijke </w:t>
      </w:r>
      <w:proofErr w:type="spellStart"/>
      <w:r w:rsidRPr="001816E3">
        <w:rPr>
          <w:rFonts w:asciiTheme="minorHAnsi" w:hAnsiTheme="minorHAnsi" w:cstheme="minorHAnsi"/>
          <w:szCs w:val="22"/>
        </w:rPr>
        <w:t>interventionele</w:t>
      </w:r>
      <w:proofErr w:type="spellEnd"/>
      <w:r w:rsidRPr="001816E3">
        <w:rPr>
          <w:rFonts w:asciiTheme="minorHAnsi" w:hAnsiTheme="minorHAnsi" w:cstheme="minorHAnsi"/>
          <w:szCs w:val="22"/>
        </w:rPr>
        <w:t xml:space="preserve"> akte. </w:t>
      </w:r>
    </w:p>
    <w:p w14:paraId="64344724" w14:textId="77777777" w:rsidR="001816E3" w:rsidRPr="001816E3" w:rsidRDefault="001816E3" w:rsidP="001816E3">
      <w:pPr>
        <w:spacing w:line="240" w:lineRule="auto"/>
        <w:ind w:left="708"/>
        <w:rPr>
          <w:rFonts w:asciiTheme="minorHAnsi" w:hAnsiTheme="minorHAnsi" w:cstheme="minorHAnsi"/>
          <w:szCs w:val="22"/>
        </w:rPr>
      </w:pPr>
    </w:p>
    <w:p w14:paraId="66612CFC" w14:textId="449A1BFA"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Er worden een aantal toepassingsregels ingevoerd om te vermijden dat er allerhande cumuls in de nomenclatuur worden toegepast om het budget beheersbaar te houden. - Budgetmatig geeft dit:  o Nomenclatuur interventie: 1.200 interventies per jaar  * I 2.400 of 1.875 € =  € 2.250.000.</w:t>
      </w:r>
    </w:p>
    <w:p w14:paraId="67300EE0" w14:textId="77777777" w:rsidR="001816E3" w:rsidRPr="001816E3" w:rsidRDefault="001816E3" w:rsidP="001816E3">
      <w:pPr>
        <w:spacing w:line="240" w:lineRule="auto"/>
        <w:ind w:left="708"/>
        <w:rPr>
          <w:rFonts w:asciiTheme="minorHAnsi" w:hAnsiTheme="minorHAnsi" w:cstheme="minorHAnsi"/>
          <w:szCs w:val="22"/>
        </w:rPr>
      </w:pPr>
    </w:p>
    <w:p w14:paraId="3907A766" w14:textId="39B78509"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De eventuele bijkomende radiologische verstrekking moet binnen het budget medische beeldvorming gerealiseerd worden.</w:t>
      </w:r>
    </w:p>
    <w:p w14:paraId="5077860E" w14:textId="77777777" w:rsidR="001816E3" w:rsidRPr="001816E3" w:rsidRDefault="001816E3" w:rsidP="001816E3">
      <w:pPr>
        <w:spacing w:line="240" w:lineRule="auto"/>
        <w:ind w:left="708"/>
        <w:rPr>
          <w:rFonts w:asciiTheme="minorHAnsi" w:hAnsiTheme="minorHAnsi" w:cstheme="minorHAnsi"/>
          <w:szCs w:val="22"/>
        </w:rPr>
      </w:pPr>
    </w:p>
    <w:p w14:paraId="75ADC473"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Te doorlopen traject : </w:t>
      </w:r>
    </w:p>
    <w:p w14:paraId="26566C29" w14:textId="145EB47C" w:rsidR="001816E3" w:rsidRDefault="001816E3" w:rsidP="001816E3">
      <w:pPr>
        <w:spacing w:line="240" w:lineRule="auto"/>
        <w:ind w:left="708" w:firstLine="708"/>
        <w:rPr>
          <w:rFonts w:asciiTheme="minorHAnsi" w:hAnsiTheme="minorHAnsi" w:cstheme="minorHAnsi"/>
          <w:szCs w:val="22"/>
        </w:rPr>
      </w:pPr>
      <w:r w:rsidRPr="001816E3">
        <w:rPr>
          <w:rFonts w:asciiTheme="minorHAnsi" w:hAnsiTheme="minorHAnsi" w:cstheme="minorHAnsi"/>
          <w:szCs w:val="22"/>
        </w:rPr>
        <w:t xml:space="preserve">project reeds goedgekeurd door werkgroep heelkunde TGR </w:t>
      </w:r>
    </w:p>
    <w:p w14:paraId="103EB405" w14:textId="77777777" w:rsidR="001816E3" w:rsidRPr="001816E3" w:rsidRDefault="001816E3" w:rsidP="001816E3">
      <w:pPr>
        <w:spacing w:line="240" w:lineRule="auto"/>
        <w:ind w:left="708" w:firstLine="708"/>
        <w:rPr>
          <w:rFonts w:asciiTheme="minorHAnsi" w:hAnsiTheme="minorHAnsi" w:cstheme="minorHAnsi"/>
          <w:szCs w:val="22"/>
        </w:rPr>
      </w:pPr>
    </w:p>
    <w:p w14:paraId="5C802873"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Realistische toepassingsdatum  :  </w:t>
      </w:r>
    </w:p>
    <w:p w14:paraId="3B9CAF86" w14:textId="508CD56B" w:rsidR="001816E3" w:rsidRDefault="001816E3" w:rsidP="001816E3">
      <w:pPr>
        <w:spacing w:line="240" w:lineRule="auto"/>
        <w:ind w:left="708" w:firstLine="708"/>
        <w:rPr>
          <w:rFonts w:asciiTheme="minorHAnsi" w:hAnsiTheme="minorHAnsi" w:cstheme="minorHAnsi"/>
          <w:szCs w:val="22"/>
        </w:rPr>
      </w:pPr>
      <w:r w:rsidRPr="001816E3">
        <w:rPr>
          <w:rFonts w:asciiTheme="minorHAnsi" w:hAnsiTheme="minorHAnsi" w:cstheme="minorHAnsi"/>
          <w:szCs w:val="22"/>
        </w:rPr>
        <w:t xml:space="preserve">4de trimester 2020 </w:t>
      </w:r>
    </w:p>
    <w:p w14:paraId="45E44D27" w14:textId="77777777" w:rsidR="001816E3" w:rsidRPr="001816E3" w:rsidRDefault="001816E3" w:rsidP="001816E3">
      <w:pPr>
        <w:spacing w:line="240" w:lineRule="auto"/>
        <w:ind w:left="708" w:firstLine="708"/>
        <w:rPr>
          <w:rFonts w:asciiTheme="minorHAnsi" w:hAnsiTheme="minorHAnsi" w:cstheme="minorHAnsi"/>
          <w:szCs w:val="22"/>
        </w:rPr>
      </w:pPr>
    </w:p>
    <w:p w14:paraId="0506892A" w14:textId="62709E7E"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Stand van zaken  : voor te leggen op plenaire TGR en nadien NCAZ, CBC en VC </w:t>
      </w:r>
    </w:p>
    <w:p w14:paraId="157D3300" w14:textId="77777777" w:rsidR="001816E3" w:rsidRPr="001816E3" w:rsidRDefault="001816E3" w:rsidP="001816E3">
      <w:pPr>
        <w:spacing w:line="240" w:lineRule="auto"/>
        <w:ind w:left="708"/>
        <w:rPr>
          <w:rFonts w:asciiTheme="minorHAnsi" w:hAnsiTheme="minorHAnsi" w:cstheme="minorHAnsi"/>
          <w:szCs w:val="22"/>
        </w:rPr>
      </w:pPr>
    </w:p>
    <w:p w14:paraId="66C8CFCC" w14:textId="7F1A37B3"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Commentaar - </w:t>
      </w:r>
      <w:proofErr w:type="spellStart"/>
      <w:r w:rsidRPr="001816E3">
        <w:rPr>
          <w:rFonts w:asciiTheme="minorHAnsi" w:hAnsiTheme="minorHAnsi" w:cstheme="minorHAnsi"/>
          <w:szCs w:val="22"/>
        </w:rPr>
        <w:t>Commentaire</w:t>
      </w:r>
      <w:proofErr w:type="spellEnd"/>
      <w:r w:rsidRPr="001816E3">
        <w:rPr>
          <w:rFonts w:asciiTheme="minorHAnsi" w:hAnsiTheme="minorHAnsi" w:cstheme="minorHAnsi"/>
          <w:szCs w:val="22"/>
        </w:rPr>
        <w:t xml:space="preserve">  : heden wordt deze prestatie reeds deels aangerekend onder een andere nomenclatuurcode.</w:t>
      </w:r>
    </w:p>
    <w:p w14:paraId="2BD7D0C7" w14:textId="77777777" w:rsidR="001816E3" w:rsidRPr="001816E3" w:rsidRDefault="001816E3" w:rsidP="001816E3">
      <w:pPr>
        <w:spacing w:line="240" w:lineRule="auto"/>
        <w:ind w:left="708"/>
        <w:rPr>
          <w:rFonts w:asciiTheme="minorHAnsi" w:hAnsiTheme="minorHAnsi" w:cstheme="minorHAnsi"/>
          <w:szCs w:val="22"/>
        </w:rPr>
      </w:pPr>
    </w:p>
    <w:p w14:paraId="40D8A026"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Stand van zaken  :  </w:t>
      </w:r>
      <w:proofErr w:type="spellStart"/>
      <w:r w:rsidRPr="001816E3">
        <w:rPr>
          <w:rFonts w:asciiTheme="minorHAnsi" w:hAnsiTheme="minorHAnsi" w:cstheme="minorHAnsi"/>
          <w:szCs w:val="22"/>
        </w:rPr>
        <w:t>Etat</w:t>
      </w:r>
      <w:proofErr w:type="spellEnd"/>
      <w:r w:rsidRPr="001816E3">
        <w:rPr>
          <w:rFonts w:asciiTheme="minorHAnsi" w:hAnsiTheme="minorHAnsi" w:cstheme="minorHAnsi"/>
          <w:szCs w:val="22"/>
        </w:rPr>
        <w:t xml:space="preserve"> de la </w:t>
      </w:r>
      <w:proofErr w:type="spellStart"/>
      <w:r w:rsidRPr="001816E3">
        <w:rPr>
          <w:rFonts w:asciiTheme="minorHAnsi" w:hAnsiTheme="minorHAnsi" w:cstheme="minorHAnsi"/>
          <w:szCs w:val="22"/>
        </w:rPr>
        <w:t>situation</w:t>
      </w:r>
      <w:proofErr w:type="spellEnd"/>
      <w:r w:rsidRPr="001816E3">
        <w:rPr>
          <w:rFonts w:asciiTheme="minorHAnsi" w:hAnsiTheme="minorHAnsi" w:cstheme="minorHAnsi"/>
          <w:szCs w:val="22"/>
        </w:rPr>
        <w:t xml:space="preserve">   </w:t>
      </w:r>
    </w:p>
    <w:p w14:paraId="51849FE1" w14:textId="77777777" w:rsidR="001816E3" w:rsidRPr="001816E3" w:rsidRDefault="001816E3" w:rsidP="001816E3">
      <w:pPr>
        <w:spacing w:line="240" w:lineRule="auto"/>
        <w:ind w:left="708"/>
        <w:rPr>
          <w:rFonts w:asciiTheme="minorHAnsi" w:hAnsiTheme="minorHAnsi" w:cstheme="minorHAnsi"/>
          <w:szCs w:val="22"/>
        </w:rPr>
      </w:pPr>
    </w:p>
    <w:p w14:paraId="67F65EEA" w14:textId="678C6B89" w:rsidR="001816E3" w:rsidRPr="001816E3" w:rsidRDefault="001816E3" w:rsidP="001816E3">
      <w:pPr>
        <w:pStyle w:val="Lijstalinea"/>
        <w:numPr>
          <w:ilvl w:val="0"/>
          <w:numId w:val="15"/>
        </w:numPr>
        <w:spacing w:line="240" w:lineRule="auto"/>
        <w:rPr>
          <w:rFonts w:asciiTheme="minorHAnsi" w:hAnsiTheme="minorHAnsi" w:cstheme="minorHAnsi"/>
          <w:szCs w:val="22"/>
        </w:rPr>
      </w:pPr>
      <w:r w:rsidRPr="001816E3">
        <w:rPr>
          <w:rFonts w:asciiTheme="minorHAnsi" w:hAnsiTheme="minorHAnsi" w:cstheme="minorHAnsi"/>
          <w:szCs w:val="22"/>
        </w:rPr>
        <w:t xml:space="preserve">Compenserende structurele maatregel – </w:t>
      </w:r>
      <w:proofErr w:type="spellStart"/>
      <w:r w:rsidRPr="001816E3">
        <w:rPr>
          <w:rFonts w:asciiTheme="minorHAnsi" w:hAnsiTheme="minorHAnsi" w:cstheme="minorHAnsi"/>
          <w:szCs w:val="22"/>
        </w:rPr>
        <w:t>Mesure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structurelle</w:t>
      </w:r>
      <w:proofErr w:type="spellEnd"/>
      <w:r w:rsidRPr="001816E3">
        <w:rPr>
          <w:rFonts w:asciiTheme="minorHAnsi" w:hAnsiTheme="minorHAnsi" w:cstheme="minorHAnsi"/>
          <w:szCs w:val="22"/>
        </w:rPr>
        <w:t xml:space="preserve"> compensatoire </w:t>
      </w:r>
    </w:p>
    <w:p w14:paraId="3FE8F85A" w14:textId="77777777" w:rsidR="001816E3" w:rsidRPr="001816E3" w:rsidRDefault="001816E3" w:rsidP="001816E3">
      <w:pPr>
        <w:pStyle w:val="Lijstalinea"/>
        <w:spacing w:line="240" w:lineRule="auto"/>
        <w:ind w:left="1068"/>
        <w:rPr>
          <w:rFonts w:asciiTheme="minorHAnsi" w:hAnsiTheme="minorHAnsi" w:cstheme="minorHAnsi"/>
          <w:szCs w:val="22"/>
        </w:rPr>
      </w:pPr>
    </w:p>
    <w:p w14:paraId="71A43196" w14:textId="11568AD5"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Omschrijving - </w:t>
      </w:r>
      <w:proofErr w:type="spellStart"/>
      <w:r w:rsidRPr="001816E3">
        <w:rPr>
          <w:rFonts w:asciiTheme="minorHAnsi" w:hAnsiTheme="minorHAnsi" w:cstheme="minorHAnsi"/>
          <w:szCs w:val="22"/>
        </w:rPr>
        <w:t>Description</w:t>
      </w:r>
      <w:proofErr w:type="spellEnd"/>
      <w:r w:rsidRPr="001816E3">
        <w:rPr>
          <w:rFonts w:asciiTheme="minorHAnsi" w:hAnsiTheme="minorHAnsi" w:cstheme="minorHAnsi"/>
          <w:szCs w:val="22"/>
        </w:rPr>
        <w:t xml:space="preserve"> :  -</w:t>
      </w:r>
    </w:p>
    <w:p w14:paraId="4018D084" w14:textId="77777777" w:rsidR="001816E3" w:rsidRPr="001816E3" w:rsidRDefault="001816E3" w:rsidP="001816E3">
      <w:pPr>
        <w:spacing w:line="240" w:lineRule="auto"/>
        <w:ind w:left="708"/>
        <w:rPr>
          <w:rFonts w:asciiTheme="minorHAnsi" w:hAnsiTheme="minorHAnsi" w:cstheme="minorHAnsi"/>
          <w:szCs w:val="22"/>
        </w:rPr>
      </w:pPr>
    </w:p>
    <w:p w14:paraId="430F4DFD" w14:textId="13042834"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Budget op jaarbasis :  Budget </w:t>
      </w:r>
      <w:proofErr w:type="spellStart"/>
      <w:r w:rsidRPr="001816E3">
        <w:rPr>
          <w:rFonts w:asciiTheme="minorHAnsi" w:hAnsiTheme="minorHAnsi" w:cstheme="minorHAnsi"/>
          <w:szCs w:val="22"/>
        </w:rPr>
        <w:t>sur</w:t>
      </w:r>
      <w:proofErr w:type="spellEnd"/>
      <w:r w:rsidRPr="001816E3">
        <w:rPr>
          <w:rFonts w:asciiTheme="minorHAnsi" w:hAnsiTheme="minorHAnsi" w:cstheme="minorHAnsi"/>
          <w:szCs w:val="22"/>
        </w:rPr>
        <w:t xml:space="preserve"> base </w:t>
      </w:r>
      <w:proofErr w:type="spellStart"/>
      <w:r w:rsidRPr="001816E3">
        <w:rPr>
          <w:rFonts w:asciiTheme="minorHAnsi" w:hAnsiTheme="minorHAnsi" w:cstheme="minorHAnsi"/>
          <w:szCs w:val="22"/>
        </w:rPr>
        <w:t>annuelle</w:t>
      </w:r>
      <w:proofErr w:type="spellEnd"/>
      <w:r w:rsidRPr="001816E3">
        <w:rPr>
          <w:rFonts w:asciiTheme="minorHAnsi" w:hAnsiTheme="minorHAnsi" w:cstheme="minorHAnsi"/>
          <w:szCs w:val="22"/>
        </w:rPr>
        <w:t xml:space="preserve">   -</w:t>
      </w:r>
    </w:p>
    <w:p w14:paraId="21871AF9" w14:textId="77777777" w:rsidR="001816E3" w:rsidRPr="001816E3" w:rsidRDefault="001816E3" w:rsidP="001816E3">
      <w:pPr>
        <w:spacing w:line="240" w:lineRule="auto"/>
        <w:ind w:left="708"/>
        <w:rPr>
          <w:rFonts w:asciiTheme="minorHAnsi" w:hAnsiTheme="minorHAnsi" w:cstheme="minorHAnsi"/>
          <w:szCs w:val="22"/>
        </w:rPr>
      </w:pPr>
    </w:p>
    <w:p w14:paraId="3D2FBE8C" w14:textId="57229241"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Reglementaire basis :  Base réglementaire   -</w:t>
      </w:r>
    </w:p>
    <w:p w14:paraId="6451B29C" w14:textId="77777777" w:rsidR="001816E3" w:rsidRPr="001816E3" w:rsidRDefault="001816E3" w:rsidP="001816E3">
      <w:pPr>
        <w:spacing w:line="240" w:lineRule="auto"/>
        <w:ind w:left="708"/>
        <w:rPr>
          <w:rFonts w:asciiTheme="minorHAnsi" w:hAnsiTheme="minorHAnsi" w:cstheme="minorHAnsi"/>
          <w:szCs w:val="22"/>
        </w:rPr>
      </w:pPr>
    </w:p>
    <w:p w14:paraId="6BADE051" w14:textId="2D3DF333"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lastRenderedPageBreak/>
        <w:t xml:space="preserve">Reglementaire wijziging ?  :  </w:t>
      </w:r>
      <w:proofErr w:type="spellStart"/>
      <w:r w:rsidRPr="001816E3">
        <w:rPr>
          <w:rFonts w:asciiTheme="minorHAnsi" w:hAnsiTheme="minorHAnsi" w:cstheme="minorHAnsi"/>
          <w:szCs w:val="22"/>
        </w:rPr>
        <w:t>Modification</w:t>
      </w:r>
      <w:proofErr w:type="spellEnd"/>
      <w:r w:rsidRPr="001816E3">
        <w:rPr>
          <w:rFonts w:asciiTheme="minorHAnsi" w:hAnsiTheme="minorHAnsi" w:cstheme="minorHAnsi"/>
          <w:szCs w:val="22"/>
        </w:rPr>
        <w:t xml:space="preserve"> réglementaire ?   -</w:t>
      </w:r>
    </w:p>
    <w:p w14:paraId="3CA7ADEA" w14:textId="77777777" w:rsidR="001816E3" w:rsidRPr="001816E3" w:rsidRDefault="001816E3" w:rsidP="001816E3">
      <w:pPr>
        <w:spacing w:line="240" w:lineRule="auto"/>
        <w:ind w:left="708"/>
        <w:rPr>
          <w:rFonts w:asciiTheme="minorHAnsi" w:hAnsiTheme="minorHAnsi" w:cstheme="minorHAnsi"/>
          <w:szCs w:val="22"/>
        </w:rPr>
      </w:pPr>
    </w:p>
    <w:p w14:paraId="08836D01" w14:textId="07C7C14E"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Te doorlopen traject :  </w:t>
      </w:r>
      <w:proofErr w:type="spellStart"/>
      <w:r w:rsidRPr="001816E3">
        <w:rPr>
          <w:rFonts w:asciiTheme="minorHAnsi" w:hAnsiTheme="minorHAnsi" w:cstheme="minorHAnsi"/>
          <w:szCs w:val="22"/>
        </w:rPr>
        <w:t>Trajet</w:t>
      </w:r>
      <w:proofErr w:type="spellEnd"/>
      <w:r w:rsidRPr="001816E3">
        <w:rPr>
          <w:rFonts w:asciiTheme="minorHAnsi" w:hAnsiTheme="minorHAnsi" w:cstheme="minorHAnsi"/>
          <w:szCs w:val="22"/>
        </w:rPr>
        <w:t xml:space="preserve"> à </w:t>
      </w:r>
      <w:proofErr w:type="spellStart"/>
      <w:r w:rsidRPr="001816E3">
        <w:rPr>
          <w:rFonts w:asciiTheme="minorHAnsi" w:hAnsiTheme="minorHAnsi" w:cstheme="minorHAnsi"/>
          <w:szCs w:val="22"/>
        </w:rPr>
        <w:t>suivre</w:t>
      </w:r>
      <w:proofErr w:type="spellEnd"/>
      <w:r w:rsidRPr="001816E3">
        <w:rPr>
          <w:rFonts w:asciiTheme="minorHAnsi" w:hAnsiTheme="minorHAnsi" w:cstheme="minorHAnsi"/>
          <w:szCs w:val="22"/>
        </w:rPr>
        <w:t xml:space="preserve">   -</w:t>
      </w:r>
    </w:p>
    <w:p w14:paraId="154F71E7" w14:textId="77777777" w:rsidR="001816E3" w:rsidRPr="001816E3" w:rsidRDefault="001816E3" w:rsidP="001816E3">
      <w:pPr>
        <w:spacing w:line="240" w:lineRule="auto"/>
        <w:ind w:left="708"/>
        <w:rPr>
          <w:rFonts w:asciiTheme="minorHAnsi" w:hAnsiTheme="minorHAnsi" w:cstheme="minorHAnsi"/>
          <w:szCs w:val="22"/>
        </w:rPr>
      </w:pPr>
    </w:p>
    <w:p w14:paraId="34F9704B" w14:textId="23D176F9"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Toepassingsdatum  :  Date </w:t>
      </w:r>
      <w:proofErr w:type="spellStart"/>
      <w:r w:rsidRPr="001816E3">
        <w:rPr>
          <w:rFonts w:asciiTheme="minorHAnsi" w:hAnsiTheme="minorHAnsi" w:cstheme="minorHAnsi"/>
          <w:szCs w:val="22"/>
        </w:rPr>
        <w:t>d’application</w:t>
      </w:r>
      <w:proofErr w:type="spellEnd"/>
      <w:r w:rsidRPr="001816E3">
        <w:rPr>
          <w:rFonts w:asciiTheme="minorHAnsi" w:hAnsiTheme="minorHAnsi" w:cstheme="minorHAnsi"/>
          <w:szCs w:val="22"/>
        </w:rPr>
        <w:t xml:space="preserve">   -</w:t>
      </w:r>
    </w:p>
    <w:p w14:paraId="35CDEFF2" w14:textId="77777777" w:rsidR="001816E3" w:rsidRPr="001816E3" w:rsidRDefault="001816E3" w:rsidP="001816E3">
      <w:pPr>
        <w:spacing w:line="240" w:lineRule="auto"/>
        <w:ind w:left="708"/>
        <w:rPr>
          <w:rFonts w:asciiTheme="minorHAnsi" w:hAnsiTheme="minorHAnsi" w:cstheme="minorHAnsi"/>
          <w:szCs w:val="22"/>
        </w:rPr>
      </w:pPr>
    </w:p>
    <w:p w14:paraId="6055B82C" w14:textId="387AE750"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Stand van zaken  :  </w:t>
      </w:r>
      <w:proofErr w:type="spellStart"/>
      <w:r w:rsidRPr="001816E3">
        <w:rPr>
          <w:rFonts w:asciiTheme="minorHAnsi" w:hAnsiTheme="minorHAnsi" w:cstheme="minorHAnsi"/>
          <w:szCs w:val="22"/>
        </w:rPr>
        <w:t>Etat</w:t>
      </w:r>
      <w:proofErr w:type="spellEnd"/>
      <w:r w:rsidRPr="001816E3">
        <w:rPr>
          <w:rFonts w:asciiTheme="minorHAnsi" w:hAnsiTheme="minorHAnsi" w:cstheme="minorHAnsi"/>
          <w:szCs w:val="22"/>
        </w:rPr>
        <w:t xml:space="preserve"> de la </w:t>
      </w:r>
      <w:proofErr w:type="spellStart"/>
      <w:r w:rsidRPr="001816E3">
        <w:rPr>
          <w:rFonts w:asciiTheme="minorHAnsi" w:hAnsiTheme="minorHAnsi" w:cstheme="minorHAnsi"/>
          <w:szCs w:val="22"/>
        </w:rPr>
        <w:t>situation</w:t>
      </w:r>
      <w:proofErr w:type="spellEnd"/>
      <w:r w:rsidRPr="001816E3">
        <w:rPr>
          <w:rFonts w:asciiTheme="minorHAnsi" w:hAnsiTheme="minorHAnsi" w:cstheme="minorHAnsi"/>
          <w:szCs w:val="22"/>
        </w:rPr>
        <w:t xml:space="preserve">   -</w:t>
      </w:r>
    </w:p>
    <w:p w14:paraId="5E08BE14" w14:textId="77777777" w:rsidR="001816E3" w:rsidRPr="001816E3" w:rsidRDefault="001816E3" w:rsidP="001816E3">
      <w:pPr>
        <w:spacing w:line="240" w:lineRule="auto"/>
        <w:ind w:left="708"/>
        <w:rPr>
          <w:rFonts w:asciiTheme="minorHAnsi" w:hAnsiTheme="minorHAnsi" w:cstheme="minorHAnsi"/>
          <w:szCs w:val="22"/>
        </w:rPr>
      </w:pPr>
    </w:p>
    <w:p w14:paraId="53876266" w14:textId="1070F330" w:rsid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Commentaar - </w:t>
      </w:r>
      <w:proofErr w:type="spellStart"/>
      <w:r w:rsidRPr="001816E3">
        <w:rPr>
          <w:rFonts w:asciiTheme="minorHAnsi" w:hAnsiTheme="minorHAnsi" w:cstheme="minorHAnsi"/>
          <w:szCs w:val="22"/>
        </w:rPr>
        <w:t>Commentaire</w:t>
      </w:r>
      <w:proofErr w:type="spellEnd"/>
      <w:r w:rsidRPr="001816E3">
        <w:rPr>
          <w:rFonts w:asciiTheme="minorHAnsi" w:hAnsiTheme="minorHAnsi" w:cstheme="minorHAnsi"/>
          <w:szCs w:val="22"/>
        </w:rPr>
        <w:t xml:space="preserve">  :  </w:t>
      </w:r>
    </w:p>
    <w:p w14:paraId="582E3DD2" w14:textId="77777777" w:rsidR="001816E3" w:rsidRPr="001816E3" w:rsidRDefault="001816E3" w:rsidP="001816E3">
      <w:pPr>
        <w:spacing w:line="240" w:lineRule="auto"/>
        <w:ind w:left="708"/>
        <w:rPr>
          <w:rFonts w:asciiTheme="minorHAnsi" w:hAnsiTheme="minorHAnsi" w:cstheme="minorHAnsi"/>
          <w:szCs w:val="22"/>
        </w:rPr>
      </w:pPr>
    </w:p>
    <w:p w14:paraId="0BD6CAE9" w14:textId="77777777" w:rsidR="001816E3" w:rsidRPr="001816E3" w:rsidRDefault="001816E3" w:rsidP="001816E3">
      <w:pPr>
        <w:spacing w:line="240" w:lineRule="auto"/>
        <w:ind w:left="1413"/>
        <w:rPr>
          <w:rFonts w:asciiTheme="minorHAnsi" w:hAnsiTheme="minorHAnsi" w:cstheme="minorHAnsi"/>
          <w:szCs w:val="22"/>
        </w:rPr>
      </w:pPr>
      <w:r w:rsidRPr="001816E3">
        <w:rPr>
          <w:rFonts w:asciiTheme="minorHAnsi" w:hAnsiTheme="minorHAnsi" w:cstheme="minorHAnsi"/>
          <w:szCs w:val="22"/>
        </w:rPr>
        <w:tab/>
        <w:t xml:space="preserve">Naarmate de </w:t>
      </w:r>
      <w:proofErr w:type="spellStart"/>
      <w:r w:rsidRPr="001816E3">
        <w:rPr>
          <w:rFonts w:asciiTheme="minorHAnsi" w:hAnsiTheme="minorHAnsi" w:cstheme="minorHAnsi"/>
          <w:szCs w:val="22"/>
        </w:rPr>
        <w:t>interventionele</w:t>
      </w:r>
      <w:proofErr w:type="spellEnd"/>
      <w:r w:rsidRPr="001816E3">
        <w:rPr>
          <w:rFonts w:asciiTheme="minorHAnsi" w:hAnsiTheme="minorHAnsi" w:cstheme="minorHAnsi"/>
          <w:szCs w:val="22"/>
        </w:rPr>
        <w:t xml:space="preserve"> techniek meer wordt toegepast zal het aantal heelkundige verstrekkingen dalen. Een besparing zal maar gerealiseerd worden indien het honorarium voor de TAVI lager is dan dit van de heelkundige verstrekking en indien het aantal klepvervangingen niet fors toeneemt.</w:t>
      </w:r>
    </w:p>
    <w:p w14:paraId="4A32F6AE" w14:textId="77777777" w:rsidR="001816E3" w:rsidRPr="001816E3" w:rsidRDefault="001816E3" w:rsidP="001816E3">
      <w:pPr>
        <w:spacing w:line="240" w:lineRule="auto"/>
        <w:ind w:left="708"/>
        <w:rPr>
          <w:rFonts w:asciiTheme="minorHAnsi" w:hAnsiTheme="minorHAnsi" w:cstheme="minorHAnsi"/>
          <w:szCs w:val="22"/>
        </w:rPr>
      </w:pPr>
    </w:p>
    <w:p w14:paraId="0F41FAA9" w14:textId="441A6B8A"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7139E083" w14:textId="4196F411" w:rsidR="001816E3" w:rsidRPr="003C25BE" w:rsidRDefault="001816E3" w:rsidP="001816E3">
      <w:pPr>
        <w:spacing w:line="240" w:lineRule="auto"/>
        <w:ind w:left="708"/>
        <w:rPr>
          <w:rFonts w:asciiTheme="minorHAnsi" w:hAnsiTheme="minorHAnsi" w:cstheme="minorHAnsi"/>
          <w:b/>
          <w:bCs/>
          <w:szCs w:val="22"/>
        </w:rPr>
      </w:pPr>
      <w:bookmarkStart w:id="0" w:name="_GoBack"/>
      <w:r w:rsidRPr="003C25BE">
        <w:rPr>
          <w:rFonts w:asciiTheme="minorHAnsi" w:hAnsiTheme="minorHAnsi" w:cstheme="minorHAnsi"/>
          <w:b/>
          <w:bCs/>
          <w:szCs w:val="22"/>
        </w:rPr>
        <w:t xml:space="preserve">B.  Overschrijding doelstelling 2019  </w:t>
      </w:r>
      <w:r w:rsidRPr="003C25BE">
        <w:rPr>
          <w:rFonts w:asciiTheme="minorHAnsi" w:hAnsiTheme="minorHAnsi" w:cstheme="minorHAnsi"/>
          <w:b/>
          <w:bCs/>
          <w:szCs w:val="22"/>
        </w:rPr>
        <w:t xml:space="preserve">- </w:t>
      </w:r>
      <w:r w:rsidRPr="003C25BE">
        <w:rPr>
          <w:rFonts w:asciiTheme="minorHAnsi" w:hAnsiTheme="minorHAnsi" w:cstheme="minorHAnsi"/>
          <w:b/>
          <w:bCs/>
          <w:szCs w:val="22"/>
        </w:rPr>
        <w:t xml:space="preserve"> </w:t>
      </w:r>
      <w:proofErr w:type="spellStart"/>
      <w:r w:rsidRPr="003C25BE">
        <w:rPr>
          <w:rFonts w:asciiTheme="minorHAnsi" w:hAnsiTheme="minorHAnsi" w:cstheme="minorHAnsi"/>
          <w:b/>
          <w:bCs/>
          <w:szCs w:val="22"/>
        </w:rPr>
        <w:t>Dépassement</w:t>
      </w:r>
      <w:proofErr w:type="spellEnd"/>
      <w:r w:rsidRPr="003C25BE">
        <w:rPr>
          <w:rFonts w:asciiTheme="minorHAnsi" w:hAnsiTheme="minorHAnsi" w:cstheme="minorHAnsi"/>
          <w:b/>
          <w:bCs/>
          <w:szCs w:val="22"/>
        </w:rPr>
        <w:t xml:space="preserve"> </w:t>
      </w:r>
      <w:proofErr w:type="spellStart"/>
      <w:r w:rsidRPr="003C25BE">
        <w:rPr>
          <w:rFonts w:asciiTheme="minorHAnsi" w:hAnsiTheme="minorHAnsi" w:cstheme="minorHAnsi"/>
          <w:b/>
          <w:bCs/>
          <w:szCs w:val="22"/>
        </w:rPr>
        <w:t>objectif</w:t>
      </w:r>
      <w:proofErr w:type="spellEnd"/>
      <w:r w:rsidRPr="003C25BE">
        <w:rPr>
          <w:rFonts w:asciiTheme="minorHAnsi" w:hAnsiTheme="minorHAnsi" w:cstheme="minorHAnsi"/>
          <w:b/>
          <w:bCs/>
          <w:szCs w:val="22"/>
        </w:rPr>
        <w:t xml:space="preserve"> 2019 </w:t>
      </w:r>
    </w:p>
    <w:bookmarkEnd w:id="0"/>
    <w:p w14:paraId="5466E77E"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0ACBA7D1"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1. Bedrag van overschrijding inclusief gereserveerde bedragen :  </w:t>
      </w:r>
      <w:proofErr w:type="spellStart"/>
      <w:r w:rsidRPr="001816E3">
        <w:rPr>
          <w:rFonts w:asciiTheme="minorHAnsi" w:hAnsiTheme="minorHAnsi" w:cstheme="minorHAnsi"/>
          <w:szCs w:val="22"/>
        </w:rPr>
        <w:t>Montant</w:t>
      </w:r>
      <w:proofErr w:type="spellEnd"/>
      <w:r w:rsidRPr="001816E3">
        <w:rPr>
          <w:rFonts w:asciiTheme="minorHAnsi" w:hAnsiTheme="minorHAnsi" w:cstheme="minorHAnsi"/>
          <w:szCs w:val="22"/>
        </w:rPr>
        <w:t xml:space="preserve"> du </w:t>
      </w:r>
      <w:proofErr w:type="spellStart"/>
      <w:r w:rsidRPr="001816E3">
        <w:rPr>
          <w:rFonts w:asciiTheme="minorHAnsi" w:hAnsiTheme="minorHAnsi" w:cstheme="minorHAnsi"/>
          <w:szCs w:val="22"/>
        </w:rPr>
        <w:t>dépassement</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montants</w:t>
      </w:r>
      <w:proofErr w:type="spellEnd"/>
      <w:r w:rsidRPr="001816E3">
        <w:rPr>
          <w:rFonts w:asciiTheme="minorHAnsi" w:hAnsiTheme="minorHAnsi" w:cstheme="minorHAnsi"/>
          <w:szCs w:val="22"/>
        </w:rPr>
        <w:t xml:space="preserve"> réservés </w:t>
      </w:r>
      <w:proofErr w:type="spellStart"/>
      <w:r w:rsidRPr="001816E3">
        <w:rPr>
          <w:rFonts w:asciiTheme="minorHAnsi" w:hAnsiTheme="minorHAnsi" w:cstheme="minorHAnsi"/>
          <w:szCs w:val="22"/>
        </w:rPr>
        <w:t>inclus</w:t>
      </w:r>
      <w:proofErr w:type="spellEnd"/>
      <w:r w:rsidRPr="001816E3">
        <w:rPr>
          <w:rFonts w:asciiTheme="minorHAnsi" w:hAnsiTheme="minorHAnsi" w:cstheme="minorHAnsi"/>
          <w:szCs w:val="22"/>
        </w:rPr>
        <w:t xml:space="preserve"> </w:t>
      </w:r>
    </w:p>
    <w:p w14:paraId="41F1A4A3"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6E45E564"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2. Oorzaak van overschrijding – </w:t>
      </w:r>
      <w:proofErr w:type="spellStart"/>
      <w:r w:rsidRPr="001816E3">
        <w:rPr>
          <w:rFonts w:asciiTheme="minorHAnsi" w:hAnsiTheme="minorHAnsi" w:cstheme="minorHAnsi"/>
          <w:szCs w:val="22"/>
        </w:rPr>
        <w:t>Cause</w:t>
      </w:r>
      <w:proofErr w:type="spellEnd"/>
      <w:r w:rsidRPr="001816E3">
        <w:rPr>
          <w:rFonts w:asciiTheme="minorHAnsi" w:hAnsiTheme="minorHAnsi" w:cstheme="minorHAnsi"/>
          <w:szCs w:val="22"/>
        </w:rPr>
        <w:t xml:space="preserve"> du </w:t>
      </w:r>
      <w:proofErr w:type="spellStart"/>
      <w:r w:rsidRPr="001816E3">
        <w:rPr>
          <w:rFonts w:asciiTheme="minorHAnsi" w:hAnsiTheme="minorHAnsi" w:cstheme="minorHAnsi"/>
          <w:szCs w:val="22"/>
        </w:rPr>
        <w:t>dépassement</w:t>
      </w:r>
      <w:proofErr w:type="spellEnd"/>
      <w:r w:rsidRPr="001816E3">
        <w:rPr>
          <w:rFonts w:asciiTheme="minorHAnsi" w:hAnsiTheme="minorHAnsi" w:cstheme="minorHAnsi"/>
          <w:szCs w:val="22"/>
        </w:rPr>
        <w:t xml:space="preserve"> </w:t>
      </w:r>
    </w:p>
    <w:p w14:paraId="0A7E27EA"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24CDF5C8"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3. Detail positief gereserveerde bedragen – Détail des </w:t>
      </w:r>
      <w:proofErr w:type="spellStart"/>
      <w:r w:rsidRPr="001816E3">
        <w:rPr>
          <w:rFonts w:asciiTheme="minorHAnsi" w:hAnsiTheme="minorHAnsi" w:cstheme="minorHAnsi"/>
          <w:szCs w:val="22"/>
        </w:rPr>
        <w:t>montants</w:t>
      </w:r>
      <w:proofErr w:type="spellEnd"/>
      <w:r w:rsidRPr="001816E3">
        <w:rPr>
          <w:rFonts w:asciiTheme="minorHAnsi" w:hAnsiTheme="minorHAnsi" w:cstheme="minorHAnsi"/>
          <w:szCs w:val="22"/>
        </w:rPr>
        <w:t xml:space="preserve"> réservés </w:t>
      </w:r>
      <w:proofErr w:type="spellStart"/>
      <w:r w:rsidRPr="001816E3">
        <w:rPr>
          <w:rFonts w:asciiTheme="minorHAnsi" w:hAnsiTheme="minorHAnsi" w:cstheme="minorHAnsi"/>
          <w:szCs w:val="22"/>
        </w:rPr>
        <w:t>positifs</w:t>
      </w:r>
      <w:proofErr w:type="spellEnd"/>
      <w:r w:rsidRPr="001816E3">
        <w:rPr>
          <w:rFonts w:asciiTheme="minorHAnsi" w:hAnsiTheme="minorHAnsi" w:cstheme="minorHAnsi"/>
          <w:szCs w:val="22"/>
        </w:rPr>
        <w:t xml:space="preserve"> : </w:t>
      </w:r>
    </w:p>
    <w:p w14:paraId="0C5AAEDC"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398A1A0E" w14:textId="571DFDA7" w:rsidR="001816E3" w:rsidRPr="001816E3" w:rsidRDefault="001816E3" w:rsidP="001816E3">
      <w:pPr>
        <w:spacing w:line="240" w:lineRule="auto"/>
        <w:ind w:left="1416"/>
        <w:rPr>
          <w:rFonts w:asciiTheme="minorHAnsi" w:hAnsiTheme="minorHAnsi" w:cstheme="minorHAnsi"/>
          <w:szCs w:val="22"/>
        </w:rPr>
      </w:pPr>
      <w:r w:rsidRPr="001816E3">
        <w:rPr>
          <w:rFonts w:asciiTheme="minorHAnsi" w:hAnsiTheme="minorHAnsi" w:cstheme="minorHAnsi"/>
          <w:szCs w:val="22"/>
        </w:rPr>
        <w:t xml:space="preserve">3.1. Omschrijving - </w:t>
      </w:r>
      <w:proofErr w:type="spellStart"/>
      <w:r w:rsidRPr="001816E3">
        <w:rPr>
          <w:rFonts w:asciiTheme="minorHAnsi" w:hAnsiTheme="minorHAnsi" w:cstheme="minorHAnsi"/>
          <w:szCs w:val="22"/>
        </w:rPr>
        <w:t>Description</w:t>
      </w:r>
      <w:proofErr w:type="spellEnd"/>
      <w:r w:rsidRPr="001816E3">
        <w:rPr>
          <w:rFonts w:asciiTheme="minorHAnsi" w:hAnsiTheme="minorHAnsi" w:cstheme="minorHAnsi"/>
          <w:szCs w:val="22"/>
        </w:rPr>
        <w:t xml:space="preserve"> :   </w:t>
      </w:r>
    </w:p>
    <w:p w14:paraId="021661EF" w14:textId="77777777" w:rsidR="001816E3" w:rsidRPr="001816E3" w:rsidRDefault="001816E3" w:rsidP="001816E3">
      <w:pPr>
        <w:spacing w:line="240" w:lineRule="auto"/>
        <w:ind w:left="1416"/>
        <w:rPr>
          <w:rFonts w:asciiTheme="minorHAnsi" w:hAnsiTheme="minorHAnsi" w:cstheme="minorHAnsi"/>
          <w:szCs w:val="22"/>
        </w:rPr>
      </w:pPr>
      <w:r w:rsidRPr="001816E3">
        <w:rPr>
          <w:rFonts w:asciiTheme="minorHAnsi" w:hAnsiTheme="minorHAnsi" w:cstheme="minorHAnsi"/>
          <w:szCs w:val="22"/>
        </w:rPr>
        <w:t xml:space="preserve"> Budget op jaarbasis :   Budget </w:t>
      </w:r>
      <w:proofErr w:type="spellStart"/>
      <w:r w:rsidRPr="001816E3">
        <w:rPr>
          <w:rFonts w:asciiTheme="minorHAnsi" w:hAnsiTheme="minorHAnsi" w:cstheme="minorHAnsi"/>
          <w:szCs w:val="22"/>
        </w:rPr>
        <w:t>sur</w:t>
      </w:r>
      <w:proofErr w:type="spellEnd"/>
      <w:r w:rsidRPr="001816E3">
        <w:rPr>
          <w:rFonts w:asciiTheme="minorHAnsi" w:hAnsiTheme="minorHAnsi" w:cstheme="minorHAnsi"/>
          <w:szCs w:val="22"/>
        </w:rPr>
        <w:t xml:space="preserve"> base </w:t>
      </w:r>
      <w:proofErr w:type="spellStart"/>
      <w:r w:rsidRPr="001816E3">
        <w:rPr>
          <w:rFonts w:asciiTheme="minorHAnsi" w:hAnsiTheme="minorHAnsi" w:cstheme="minorHAnsi"/>
          <w:szCs w:val="22"/>
        </w:rPr>
        <w:t>annuelle</w:t>
      </w:r>
      <w:proofErr w:type="spellEnd"/>
      <w:r w:rsidRPr="001816E3">
        <w:rPr>
          <w:rFonts w:asciiTheme="minorHAnsi" w:hAnsiTheme="minorHAnsi" w:cstheme="minorHAnsi"/>
          <w:szCs w:val="22"/>
        </w:rPr>
        <w:t xml:space="preserve">   </w:t>
      </w:r>
    </w:p>
    <w:p w14:paraId="2FB7AEF2" w14:textId="77777777" w:rsidR="001816E3" w:rsidRPr="001816E3" w:rsidRDefault="001816E3" w:rsidP="001816E3">
      <w:pPr>
        <w:spacing w:line="240" w:lineRule="auto"/>
        <w:ind w:left="1416"/>
        <w:rPr>
          <w:rFonts w:asciiTheme="minorHAnsi" w:hAnsiTheme="minorHAnsi" w:cstheme="minorHAnsi"/>
          <w:szCs w:val="22"/>
        </w:rPr>
      </w:pPr>
      <w:r w:rsidRPr="001816E3">
        <w:rPr>
          <w:rFonts w:asciiTheme="minorHAnsi" w:hAnsiTheme="minorHAnsi" w:cstheme="minorHAnsi"/>
          <w:szCs w:val="22"/>
        </w:rPr>
        <w:t xml:space="preserve"> Gereserveerd bedrag :   </w:t>
      </w:r>
      <w:proofErr w:type="spellStart"/>
      <w:r w:rsidRPr="001816E3">
        <w:rPr>
          <w:rFonts w:asciiTheme="minorHAnsi" w:hAnsiTheme="minorHAnsi" w:cstheme="minorHAnsi"/>
          <w:szCs w:val="22"/>
        </w:rPr>
        <w:t>Montant</w:t>
      </w:r>
      <w:proofErr w:type="spellEnd"/>
      <w:r w:rsidRPr="001816E3">
        <w:rPr>
          <w:rFonts w:asciiTheme="minorHAnsi" w:hAnsiTheme="minorHAnsi" w:cstheme="minorHAnsi"/>
          <w:szCs w:val="22"/>
        </w:rPr>
        <w:t xml:space="preserve"> réservé   </w:t>
      </w:r>
    </w:p>
    <w:p w14:paraId="34BF3855" w14:textId="77777777" w:rsidR="001816E3" w:rsidRPr="001816E3" w:rsidRDefault="001816E3" w:rsidP="001816E3">
      <w:pPr>
        <w:spacing w:line="240" w:lineRule="auto"/>
        <w:ind w:left="1416"/>
        <w:rPr>
          <w:rFonts w:asciiTheme="minorHAnsi" w:hAnsiTheme="minorHAnsi" w:cstheme="minorHAnsi"/>
          <w:szCs w:val="22"/>
        </w:rPr>
      </w:pPr>
      <w:r w:rsidRPr="001816E3">
        <w:rPr>
          <w:rFonts w:asciiTheme="minorHAnsi" w:hAnsiTheme="minorHAnsi" w:cstheme="minorHAnsi"/>
          <w:szCs w:val="22"/>
        </w:rPr>
        <w:t xml:space="preserve"> Effectieve of realistische toepassingsdatum  :   Date </w:t>
      </w:r>
      <w:proofErr w:type="spellStart"/>
      <w:r w:rsidRPr="001816E3">
        <w:rPr>
          <w:rFonts w:asciiTheme="minorHAnsi" w:hAnsiTheme="minorHAnsi" w:cstheme="minorHAnsi"/>
          <w:szCs w:val="22"/>
        </w:rPr>
        <w:t>d’application</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effective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ou</w:t>
      </w:r>
      <w:proofErr w:type="spellEnd"/>
      <w:r w:rsidRPr="001816E3">
        <w:rPr>
          <w:rFonts w:asciiTheme="minorHAnsi" w:hAnsiTheme="minorHAnsi" w:cstheme="minorHAnsi"/>
          <w:szCs w:val="22"/>
        </w:rPr>
        <w:t xml:space="preserve"> réaliste   </w:t>
      </w:r>
    </w:p>
    <w:p w14:paraId="26E0EB20" w14:textId="77777777" w:rsidR="001816E3" w:rsidRPr="001816E3" w:rsidRDefault="001816E3" w:rsidP="001816E3">
      <w:pPr>
        <w:spacing w:line="240" w:lineRule="auto"/>
        <w:ind w:left="1416"/>
        <w:rPr>
          <w:rFonts w:asciiTheme="minorHAnsi" w:hAnsiTheme="minorHAnsi" w:cstheme="minorHAnsi"/>
          <w:szCs w:val="22"/>
        </w:rPr>
      </w:pPr>
      <w:r w:rsidRPr="001816E3">
        <w:rPr>
          <w:rFonts w:asciiTheme="minorHAnsi" w:hAnsiTheme="minorHAnsi" w:cstheme="minorHAnsi"/>
          <w:szCs w:val="22"/>
        </w:rPr>
        <w:t xml:space="preserve"> </w:t>
      </w:r>
    </w:p>
    <w:p w14:paraId="72C1F897" w14:textId="3498C277" w:rsidR="001816E3" w:rsidRPr="001816E3" w:rsidRDefault="001816E3" w:rsidP="001816E3">
      <w:pPr>
        <w:spacing w:line="240" w:lineRule="auto"/>
        <w:ind w:left="1416"/>
        <w:rPr>
          <w:rFonts w:asciiTheme="minorHAnsi" w:hAnsiTheme="minorHAnsi" w:cstheme="minorHAnsi"/>
          <w:szCs w:val="22"/>
        </w:rPr>
      </w:pPr>
      <w:r w:rsidRPr="001816E3">
        <w:rPr>
          <w:rFonts w:asciiTheme="minorHAnsi" w:hAnsiTheme="minorHAnsi" w:cstheme="minorHAnsi"/>
          <w:szCs w:val="22"/>
        </w:rPr>
        <w:t xml:space="preserve">3.2. Omschrijving - </w:t>
      </w:r>
      <w:proofErr w:type="spellStart"/>
      <w:r w:rsidRPr="001816E3">
        <w:rPr>
          <w:rFonts w:asciiTheme="minorHAnsi" w:hAnsiTheme="minorHAnsi" w:cstheme="minorHAnsi"/>
          <w:szCs w:val="22"/>
        </w:rPr>
        <w:t>Description</w:t>
      </w:r>
      <w:proofErr w:type="spellEnd"/>
      <w:r w:rsidRPr="001816E3">
        <w:rPr>
          <w:rFonts w:asciiTheme="minorHAnsi" w:hAnsiTheme="minorHAnsi" w:cstheme="minorHAnsi"/>
          <w:szCs w:val="22"/>
        </w:rPr>
        <w:t xml:space="preserve"> :   </w:t>
      </w:r>
    </w:p>
    <w:p w14:paraId="166A9B77" w14:textId="77777777" w:rsidR="001816E3" w:rsidRPr="001816E3" w:rsidRDefault="001816E3" w:rsidP="001816E3">
      <w:pPr>
        <w:spacing w:line="240" w:lineRule="auto"/>
        <w:ind w:left="1416"/>
        <w:rPr>
          <w:rFonts w:asciiTheme="minorHAnsi" w:hAnsiTheme="minorHAnsi" w:cstheme="minorHAnsi"/>
          <w:szCs w:val="22"/>
        </w:rPr>
      </w:pPr>
      <w:r w:rsidRPr="001816E3">
        <w:rPr>
          <w:rFonts w:asciiTheme="minorHAnsi" w:hAnsiTheme="minorHAnsi" w:cstheme="minorHAnsi"/>
          <w:szCs w:val="22"/>
        </w:rPr>
        <w:t xml:space="preserve"> Budget op jaarbasis :   Budget </w:t>
      </w:r>
      <w:proofErr w:type="spellStart"/>
      <w:r w:rsidRPr="001816E3">
        <w:rPr>
          <w:rFonts w:asciiTheme="minorHAnsi" w:hAnsiTheme="minorHAnsi" w:cstheme="minorHAnsi"/>
          <w:szCs w:val="22"/>
        </w:rPr>
        <w:t>sur</w:t>
      </w:r>
      <w:proofErr w:type="spellEnd"/>
      <w:r w:rsidRPr="001816E3">
        <w:rPr>
          <w:rFonts w:asciiTheme="minorHAnsi" w:hAnsiTheme="minorHAnsi" w:cstheme="minorHAnsi"/>
          <w:szCs w:val="22"/>
        </w:rPr>
        <w:t xml:space="preserve"> base </w:t>
      </w:r>
      <w:proofErr w:type="spellStart"/>
      <w:r w:rsidRPr="001816E3">
        <w:rPr>
          <w:rFonts w:asciiTheme="minorHAnsi" w:hAnsiTheme="minorHAnsi" w:cstheme="minorHAnsi"/>
          <w:szCs w:val="22"/>
        </w:rPr>
        <w:t>annuelle</w:t>
      </w:r>
      <w:proofErr w:type="spellEnd"/>
      <w:r w:rsidRPr="001816E3">
        <w:rPr>
          <w:rFonts w:asciiTheme="minorHAnsi" w:hAnsiTheme="minorHAnsi" w:cstheme="minorHAnsi"/>
          <w:szCs w:val="22"/>
        </w:rPr>
        <w:t xml:space="preserve">   </w:t>
      </w:r>
    </w:p>
    <w:p w14:paraId="12DAD935" w14:textId="77777777" w:rsidR="001816E3" w:rsidRPr="001816E3" w:rsidRDefault="001816E3" w:rsidP="001816E3">
      <w:pPr>
        <w:spacing w:line="240" w:lineRule="auto"/>
        <w:ind w:left="1416"/>
        <w:rPr>
          <w:rFonts w:asciiTheme="minorHAnsi" w:hAnsiTheme="minorHAnsi" w:cstheme="minorHAnsi"/>
          <w:szCs w:val="22"/>
        </w:rPr>
      </w:pPr>
      <w:r w:rsidRPr="001816E3">
        <w:rPr>
          <w:rFonts w:asciiTheme="minorHAnsi" w:hAnsiTheme="minorHAnsi" w:cstheme="minorHAnsi"/>
          <w:szCs w:val="22"/>
        </w:rPr>
        <w:t xml:space="preserve"> Gereserveerd bedrag :   </w:t>
      </w:r>
      <w:proofErr w:type="spellStart"/>
      <w:r w:rsidRPr="001816E3">
        <w:rPr>
          <w:rFonts w:asciiTheme="minorHAnsi" w:hAnsiTheme="minorHAnsi" w:cstheme="minorHAnsi"/>
          <w:szCs w:val="22"/>
        </w:rPr>
        <w:t>Montant</w:t>
      </w:r>
      <w:proofErr w:type="spellEnd"/>
      <w:r w:rsidRPr="001816E3">
        <w:rPr>
          <w:rFonts w:asciiTheme="minorHAnsi" w:hAnsiTheme="minorHAnsi" w:cstheme="minorHAnsi"/>
          <w:szCs w:val="22"/>
        </w:rPr>
        <w:t xml:space="preserve"> réservé   </w:t>
      </w:r>
    </w:p>
    <w:p w14:paraId="70CB89D6" w14:textId="77777777" w:rsidR="001816E3" w:rsidRPr="001816E3" w:rsidRDefault="001816E3" w:rsidP="001816E3">
      <w:pPr>
        <w:spacing w:line="240" w:lineRule="auto"/>
        <w:ind w:left="1416"/>
        <w:rPr>
          <w:rFonts w:asciiTheme="minorHAnsi" w:hAnsiTheme="minorHAnsi" w:cstheme="minorHAnsi"/>
          <w:szCs w:val="22"/>
        </w:rPr>
      </w:pPr>
      <w:r w:rsidRPr="001816E3">
        <w:rPr>
          <w:rFonts w:asciiTheme="minorHAnsi" w:hAnsiTheme="minorHAnsi" w:cstheme="minorHAnsi"/>
          <w:szCs w:val="22"/>
        </w:rPr>
        <w:t xml:space="preserve"> Effectieve of realistische toepassingsdatum  :   Date </w:t>
      </w:r>
      <w:proofErr w:type="spellStart"/>
      <w:r w:rsidRPr="001816E3">
        <w:rPr>
          <w:rFonts w:asciiTheme="minorHAnsi" w:hAnsiTheme="minorHAnsi" w:cstheme="minorHAnsi"/>
          <w:szCs w:val="22"/>
        </w:rPr>
        <w:t>d’application</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effective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ou</w:t>
      </w:r>
      <w:proofErr w:type="spellEnd"/>
      <w:r w:rsidRPr="001816E3">
        <w:rPr>
          <w:rFonts w:asciiTheme="minorHAnsi" w:hAnsiTheme="minorHAnsi" w:cstheme="minorHAnsi"/>
          <w:szCs w:val="22"/>
        </w:rPr>
        <w:t xml:space="preserve"> réaliste     </w:t>
      </w:r>
    </w:p>
    <w:p w14:paraId="5F7BEFB7" w14:textId="3C550B25" w:rsidR="001816E3" w:rsidRPr="001816E3" w:rsidRDefault="001816E3" w:rsidP="001816E3">
      <w:pPr>
        <w:spacing w:line="240" w:lineRule="auto"/>
        <w:ind w:left="1416"/>
        <w:rPr>
          <w:rFonts w:asciiTheme="minorHAnsi" w:hAnsiTheme="minorHAnsi" w:cstheme="minorHAnsi"/>
          <w:szCs w:val="22"/>
        </w:rPr>
      </w:pPr>
      <w:r>
        <w:rPr>
          <w:rFonts w:asciiTheme="minorHAnsi" w:hAnsiTheme="minorHAnsi" w:cstheme="minorHAnsi"/>
          <w:szCs w:val="22"/>
        </w:rPr>
        <w:t xml:space="preserve"> </w:t>
      </w:r>
      <w:r w:rsidRPr="001816E3">
        <w:rPr>
          <w:rFonts w:asciiTheme="minorHAnsi" w:hAnsiTheme="minorHAnsi" w:cstheme="minorHAnsi"/>
          <w:szCs w:val="22"/>
        </w:rPr>
        <w:t xml:space="preserve">NCAZ_2019_092  </w:t>
      </w:r>
    </w:p>
    <w:p w14:paraId="30A83797"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40697C37"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4. Compenserende structurele maatregel – </w:t>
      </w:r>
      <w:proofErr w:type="spellStart"/>
      <w:r w:rsidRPr="001816E3">
        <w:rPr>
          <w:rFonts w:asciiTheme="minorHAnsi" w:hAnsiTheme="minorHAnsi" w:cstheme="minorHAnsi"/>
          <w:szCs w:val="22"/>
        </w:rPr>
        <w:t>Mesure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structurelle</w:t>
      </w:r>
      <w:proofErr w:type="spellEnd"/>
      <w:r w:rsidRPr="001816E3">
        <w:rPr>
          <w:rFonts w:asciiTheme="minorHAnsi" w:hAnsiTheme="minorHAnsi" w:cstheme="minorHAnsi"/>
          <w:szCs w:val="22"/>
        </w:rPr>
        <w:t xml:space="preserve"> compensatoire * * onverminderd de uitvoering van besparingsmaatregelen waarvoor reeds een beslissing werd genomen inzake het begrotingsdoelstelling 2019, maar nog geen concrete uitvoeringsmaatregelen werden genomen. * sous réserve de </w:t>
      </w:r>
      <w:proofErr w:type="spellStart"/>
      <w:r w:rsidRPr="001816E3">
        <w:rPr>
          <w:rFonts w:asciiTheme="minorHAnsi" w:hAnsiTheme="minorHAnsi" w:cstheme="minorHAnsi"/>
          <w:szCs w:val="22"/>
        </w:rPr>
        <w:t>l’exécution</w:t>
      </w:r>
      <w:proofErr w:type="spellEnd"/>
      <w:r w:rsidRPr="001816E3">
        <w:rPr>
          <w:rFonts w:asciiTheme="minorHAnsi" w:hAnsiTheme="minorHAnsi" w:cstheme="minorHAnsi"/>
          <w:szCs w:val="22"/>
        </w:rPr>
        <w:t xml:space="preserve"> des </w:t>
      </w:r>
      <w:proofErr w:type="spellStart"/>
      <w:r w:rsidRPr="001816E3">
        <w:rPr>
          <w:rFonts w:asciiTheme="minorHAnsi" w:hAnsiTheme="minorHAnsi" w:cstheme="minorHAnsi"/>
          <w:szCs w:val="22"/>
        </w:rPr>
        <w:t>mesures</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d’économie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qui</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doivent</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encore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être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exécutées</w:t>
      </w:r>
      <w:proofErr w:type="spellEnd"/>
      <w:r w:rsidRPr="001816E3">
        <w:rPr>
          <w:rFonts w:asciiTheme="minorHAnsi" w:hAnsiTheme="minorHAnsi" w:cstheme="minorHAnsi"/>
          <w:szCs w:val="22"/>
        </w:rPr>
        <w:t xml:space="preserve">, pour </w:t>
      </w:r>
      <w:proofErr w:type="spellStart"/>
      <w:r w:rsidRPr="001816E3">
        <w:rPr>
          <w:rFonts w:asciiTheme="minorHAnsi" w:hAnsiTheme="minorHAnsi" w:cstheme="minorHAnsi"/>
          <w:szCs w:val="22"/>
        </w:rPr>
        <w:t>lesquelles</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une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décision</w:t>
      </w:r>
      <w:proofErr w:type="spellEnd"/>
      <w:r w:rsidRPr="001816E3">
        <w:rPr>
          <w:rFonts w:asciiTheme="minorHAnsi" w:hAnsiTheme="minorHAnsi" w:cstheme="minorHAnsi"/>
          <w:szCs w:val="22"/>
        </w:rPr>
        <w:t xml:space="preserve"> a déjà </w:t>
      </w:r>
      <w:proofErr w:type="spellStart"/>
      <w:r w:rsidRPr="001816E3">
        <w:rPr>
          <w:rFonts w:asciiTheme="minorHAnsi" w:hAnsiTheme="minorHAnsi" w:cstheme="minorHAnsi"/>
          <w:szCs w:val="22"/>
        </w:rPr>
        <w:t>été</w:t>
      </w:r>
      <w:proofErr w:type="spellEnd"/>
      <w:r w:rsidRPr="001816E3">
        <w:rPr>
          <w:rFonts w:asciiTheme="minorHAnsi" w:hAnsiTheme="minorHAnsi" w:cstheme="minorHAnsi"/>
          <w:szCs w:val="22"/>
        </w:rPr>
        <w:t xml:space="preserve"> prise en </w:t>
      </w:r>
      <w:proofErr w:type="spellStart"/>
      <w:r w:rsidRPr="001816E3">
        <w:rPr>
          <w:rFonts w:asciiTheme="minorHAnsi" w:hAnsiTheme="minorHAnsi" w:cstheme="minorHAnsi"/>
          <w:szCs w:val="22"/>
        </w:rPr>
        <w:t>ce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qui</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concerne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l’objectif</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budgétaire</w:t>
      </w:r>
      <w:proofErr w:type="spellEnd"/>
      <w:r w:rsidRPr="001816E3">
        <w:rPr>
          <w:rFonts w:asciiTheme="minorHAnsi" w:hAnsiTheme="minorHAnsi" w:cstheme="minorHAnsi"/>
          <w:szCs w:val="22"/>
        </w:rPr>
        <w:t xml:space="preserve"> 2019, mais pour </w:t>
      </w:r>
      <w:proofErr w:type="spellStart"/>
      <w:r w:rsidRPr="001816E3">
        <w:rPr>
          <w:rFonts w:asciiTheme="minorHAnsi" w:hAnsiTheme="minorHAnsi" w:cstheme="minorHAnsi"/>
          <w:szCs w:val="22"/>
        </w:rPr>
        <w:t>lesquelles</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aucune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mesure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d’exécution</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concrète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n’a</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encore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été</w:t>
      </w:r>
      <w:proofErr w:type="spellEnd"/>
      <w:r w:rsidRPr="001816E3">
        <w:rPr>
          <w:rFonts w:asciiTheme="minorHAnsi" w:hAnsiTheme="minorHAnsi" w:cstheme="minorHAnsi"/>
          <w:szCs w:val="22"/>
        </w:rPr>
        <w:t xml:space="preserve"> prise. </w:t>
      </w:r>
    </w:p>
    <w:p w14:paraId="29CF1416"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08425C20"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Omschrijving - </w:t>
      </w:r>
      <w:proofErr w:type="spellStart"/>
      <w:r w:rsidRPr="001816E3">
        <w:rPr>
          <w:rFonts w:asciiTheme="minorHAnsi" w:hAnsiTheme="minorHAnsi" w:cstheme="minorHAnsi"/>
          <w:szCs w:val="22"/>
        </w:rPr>
        <w:t>Description</w:t>
      </w:r>
      <w:proofErr w:type="spellEnd"/>
      <w:r w:rsidRPr="001816E3">
        <w:rPr>
          <w:rFonts w:asciiTheme="minorHAnsi" w:hAnsiTheme="minorHAnsi" w:cstheme="minorHAnsi"/>
          <w:szCs w:val="22"/>
        </w:rPr>
        <w:t xml:space="preserve"> : * schrapping van nog niet uitgevoerde positieve nieuwe initiatieven – </w:t>
      </w:r>
      <w:proofErr w:type="spellStart"/>
      <w:r w:rsidRPr="001816E3">
        <w:rPr>
          <w:rFonts w:asciiTheme="minorHAnsi" w:hAnsiTheme="minorHAnsi" w:cstheme="minorHAnsi"/>
          <w:szCs w:val="22"/>
        </w:rPr>
        <w:t>suppression</w:t>
      </w:r>
      <w:proofErr w:type="spellEnd"/>
      <w:r w:rsidRPr="001816E3">
        <w:rPr>
          <w:rFonts w:asciiTheme="minorHAnsi" w:hAnsiTheme="minorHAnsi" w:cstheme="minorHAnsi"/>
          <w:szCs w:val="22"/>
        </w:rPr>
        <w:t xml:space="preserve"> des </w:t>
      </w:r>
      <w:proofErr w:type="spellStart"/>
      <w:r w:rsidRPr="001816E3">
        <w:rPr>
          <w:rFonts w:asciiTheme="minorHAnsi" w:hAnsiTheme="minorHAnsi" w:cstheme="minorHAnsi"/>
          <w:szCs w:val="22"/>
        </w:rPr>
        <w:t>nouvelles</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initiatives</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positives</w:t>
      </w:r>
      <w:proofErr w:type="spellEnd"/>
      <w:r w:rsidRPr="001816E3">
        <w:rPr>
          <w:rFonts w:asciiTheme="minorHAnsi" w:hAnsiTheme="minorHAnsi" w:cstheme="minorHAnsi"/>
          <w:szCs w:val="22"/>
        </w:rPr>
        <w:t xml:space="preserve"> non </w:t>
      </w:r>
      <w:proofErr w:type="spellStart"/>
      <w:r w:rsidRPr="001816E3">
        <w:rPr>
          <w:rFonts w:asciiTheme="minorHAnsi" w:hAnsiTheme="minorHAnsi" w:cstheme="minorHAnsi"/>
          <w:szCs w:val="22"/>
        </w:rPr>
        <w:t>encore</w:t>
      </w:r>
      <w:proofErr w:type="spellEnd"/>
      <w:r w:rsidRPr="001816E3">
        <w:rPr>
          <w:rFonts w:asciiTheme="minorHAnsi" w:hAnsiTheme="minorHAnsi" w:cstheme="minorHAnsi"/>
          <w:szCs w:val="22"/>
        </w:rPr>
        <w:t xml:space="preserve"> </w:t>
      </w:r>
      <w:proofErr w:type="spellStart"/>
      <w:r w:rsidRPr="001816E3">
        <w:rPr>
          <w:rFonts w:asciiTheme="minorHAnsi" w:hAnsiTheme="minorHAnsi" w:cstheme="minorHAnsi"/>
          <w:szCs w:val="22"/>
        </w:rPr>
        <w:t>exécutées</w:t>
      </w:r>
      <w:proofErr w:type="spellEnd"/>
      <w:r w:rsidRPr="001816E3">
        <w:rPr>
          <w:rFonts w:asciiTheme="minorHAnsi" w:hAnsiTheme="minorHAnsi" w:cstheme="minorHAnsi"/>
          <w:szCs w:val="22"/>
        </w:rPr>
        <w:t xml:space="preserve"> </w:t>
      </w:r>
    </w:p>
    <w:p w14:paraId="74D4D9B7"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3D295FCE" w14:textId="2599692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 andere – </w:t>
      </w:r>
      <w:proofErr w:type="spellStart"/>
      <w:r w:rsidRPr="001816E3">
        <w:rPr>
          <w:rFonts w:asciiTheme="minorHAnsi" w:hAnsiTheme="minorHAnsi" w:cstheme="minorHAnsi"/>
          <w:szCs w:val="22"/>
        </w:rPr>
        <w:t>autres</w:t>
      </w:r>
      <w:proofErr w:type="spellEnd"/>
      <w:r w:rsidRPr="001816E3">
        <w:rPr>
          <w:rFonts w:asciiTheme="minorHAnsi" w:hAnsiTheme="minorHAnsi" w:cstheme="minorHAnsi"/>
          <w:szCs w:val="22"/>
        </w:rPr>
        <w:t xml:space="preserve">   </w:t>
      </w:r>
    </w:p>
    <w:p w14:paraId="774D33CE"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67C95B19"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Besparing op jaarbasis :  Economie </w:t>
      </w:r>
      <w:proofErr w:type="spellStart"/>
      <w:r w:rsidRPr="001816E3">
        <w:rPr>
          <w:rFonts w:asciiTheme="minorHAnsi" w:hAnsiTheme="minorHAnsi" w:cstheme="minorHAnsi"/>
          <w:szCs w:val="22"/>
        </w:rPr>
        <w:t>sur</w:t>
      </w:r>
      <w:proofErr w:type="spellEnd"/>
      <w:r w:rsidRPr="001816E3">
        <w:rPr>
          <w:rFonts w:asciiTheme="minorHAnsi" w:hAnsiTheme="minorHAnsi" w:cstheme="minorHAnsi"/>
          <w:szCs w:val="22"/>
        </w:rPr>
        <w:t xml:space="preserve"> base </w:t>
      </w:r>
      <w:proofErr w:type="spellStart"/>
      <w:r w:rsidRPr="001816E3">
        <w:rPr>
          <w:rFonts w:asciiTheme="minorHAnsi" w:hAnsiTheme="minorHAnsi" w:cstheme="minorHAnsi"/>
          <w:szCs w:val="22"/>
        </w:rPr>
        <w:t>annuelle</w:t>
      </w:r>
      <w:proofErr w:type="spellEnd"/>
      <w:r w:rsidRPr="001816E3">
        <w:rPr>
          <w:rFonts w:asciiTheme="minorHAnsi" w:hAnsiTheme="minorHAnsi" w:cstheme="minorHAnsi"/>
          <w:szCs w:val="22"/>
        </w:rPr>
        <w:t xml:space="preserve">   </w:t>
      </w:r>
    </w:p>
    <w:p w14:paraId="32B8B243"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729B888E"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lastRenderedPageBreak/>
        <w:t xml:space="preserve">Reglementaire basis :  Base réglementaire   </w:t>
      </w:r>
    </w:p>
    <w:p w14:paraId="53D2B615"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55A01F44"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Reglementaire wijziging ?  :  </w:t>
      </w:r>
      <w:proofErr w:type="spellStart"/>
      <w:r w:rsidRPr="001816E3">
        <w:rPr>
          <w:rFonts w:asciiTheme="minorHAnsi" w:hAnsiTheme="minorHAnsi" w:cstheme="minorHAnsi"/>
          <w:szCs w:val="22"/>
        </w:rPr>
        <w:t>Modification</w:t>
      </w:r>
      <w:proofErr w:type="spellEnd"/>
      <w:r w:rsidRPr="001816E3">
        <w:rPr>
          <w:rFonts w:asciiTheme="minorHAnsi" w:hAnsiTheme="minorHAnsi" w:cstheme="minorHAnsi"/>
          <w:szCs w:val="22"/>
        </w:rPr>
        <w:t xml:space="preserve"> réglementaire ?   </w:t>
      </w:r>
    </w:p>
    <w:p w14:paraId="7ADC5329"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716F3577"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Te doorlopen traject :  </w:t>
      </w:r>
      <w:proofErr w:type="spellStart"/>
      <w:r w:rsidRPr="001816E3">
        <w:rPr>
          <w:rFonts w:asciiTheme="minorHAnsi" w:hAnsiTheme="minorHAnsi" w:cstheme="minorHAnsi"/>
          <w:szCs w:val="22"/>
        </w:rPr>
        <w:t>Trajet</w:t>
      </w:r>
      <w:proofErr w:type="spellEnd"/>
      <w:r w:rsidRPr="001816E3">
        <w:rPr>
          <w:rFonts w:asciiTheme="minorHAnsi" w:hAnsiTheme="minorHAnsi" w:cstheme="minorHAnsi"/>
          <w:szCs w:val="22"/>
        </w:rPr>
        <w:t xml:space="preserve"> à </w:t>
      </w:r>
      <w:proofErr w:type="spellStart"/>
      <w:r w:rsidRPr="001816E3">
        <w:rPr>
          <w:rFonts w:asciiTheme="minorHAnsi" w:hAnsiTheme="minorHAnsi" w:cstheme="minorHAnsi"/>
          <w:szCs w:val="22"/>
        </w:rPr>
        <w:t>suivre</w:t>
      </w:r>
      <w:proofErr w:type="spellEnd"/>
      <w:r w:rsidRPr="001816E3">
        <w:rPr>
          <w:rFonts w:asciiTheme="minorHAnsi" w:hAnsiTheme="minorHAnsi" w:cstheme="minorHAnsi"/>
          <w:szCs w:val="22"/>
        </w:rPr>
        <w:t xml:space="preserve">   </w:t>
      </w:r>
    </w:p>
    <w:p w14:paraId="526313E2"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3DFEB678"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Realistische toepassingsdatum  :  Date </w:t>
      </w:r>
      <w:proofErr w:type="spellStart"/>
      <w:r w:rsidRPr="001816E3">
        <w:rPr>
          <w:rFonts w:asciiTheme="minorHAnsi" w:hAnsiTheme="minorHAnsi" w:cstheme="minorHAnsi"/>
          <w:szCs w:val="22"/>
        </w:rPr>
        <w:t>d’application</w:t>
      </w:r>
      <w:proofErr w:type="spellEnd"/>
      <w:r w:rsidRPr="001816E3">
        <w:rPr>
          <w:rFonts w:asciiTheme="minorHAnsi" w:hAnsiTheme="minorHAnsi" w:cstheme="minorHAnsi"/>
          <w:szCs w:val="22"/>
        </w:rPr>
        <w:t xml:space="preserve"> réaliste   </w:t>
      </w:r>
    </w:p>
    <w:p w14:paraId="6FAAEC9D"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0B4426C5"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Stand van zaken  :  </w:t>
      </w:r>
      <w:proofErr w:type="spellStart"/>
      <w:r w:rsidRPr="001816E3">
        <w:rPr>
          <w:rFonts w:asciiTheme="minorHAnsi" w:hAnsiTheme="minorHAnsi" w:cstheme="minorHAnsi"/>
          <w:szCs w:val="22"/>
        </w:rPr>
        <w:t>Etat</w:t>
      </w:r>
      <w:proofErr w:type="spellEnd"/>
      <w:r w:rsidRPr="001816E3">
        <w:rPr>
          <w:rFonts w:asciiTheme="minorHAnsi" w:hAnsiTheme="minorHAnsi" w:cstheme="minorHAnsi"/>
          <w:szCs w:val="22"/>
        </w:rPr>
        <w:t xml:space="preserve"> de la </w:t>
      </w:r>
      <w:proofErr w:type="spellStart"/>
      <w:r w:rsidRPr="001816E3">
        <w:rPr>
          <w:rFonts w:asciiTheme="minorHAnsi" w:hAnsiTheme="minorHAnsi" w:cstheme="minorHAnsi"/>
          <w:szCs w:val="22"/>
        </w:rPr>
        <w:t>situation</w:t>
      </w:r>
      <w:proofErr w:type="spellEnd"/>
      <w:r w:rsidRPr="001816E3">
        <w:rPr>
          <w:rFonts w:asciiTheme="minorHAnsi" w:hAnsiTheme="minorHAnsi" w:cstheme="minorHAnsi"/>
          <w:szCs w:val="22"/>
        </w:rPr>
        <w:t xml:space="preserve">   </w:t>
      </w:r>
    </w:p>
    <w:p w14:paraId="508FFE0D"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 </w:t>
      </w:r>
    </w:p>
    <w:p w14:paraId="3F121230" w14:textId="77777777" w:rsidR="001816E3" w:rsidRPr="001816E3" w:rsidRDefault="001816E3" w:rsidP="001816E3">
      <w:pPr>
        <w:spacing w:line="240" w:lineRule="auto"/>
        <w:ind w:left="708"/>
        <w:rPr>
          <w:rFonts w:asciiTheme="minorHAnsi" w:hAnsiTheme="minorHAnsi" w:cstheme="minorHAnsi"/>
          <w:szCs w:val="22"/>
        </w:rPr>
      </w:pPr>
      <w:r w:rsidRPr="001816E3">
        <w:rPr>
          <w:rFonts w:asciiTheme="minorHAnsi" w:hAnsiTheme="minorHAnsi" w:cstheme="minorHAnsi"/>
          <w:szCs w:val="22"/>
        </w:rPr>
        <w:t xml:space="preserve">Commentaar - </w:t>
      </w:r>
      <w:proofErr w:type="spellStart"/>
      <w:r w:rsidRPr="001816E3">
        <w:rPr>
          <w:rFonts w:asciiTheme="minorHAnsi" w:hAnsiTheme="minorHAnsi" w:cstheme="minorHAnsi"/>
          <w:szCs w:val="22"/>
        </w:rPr>
        <w:t>Commentaire</w:t>
      </w:r>
      <w:proofErr w:type="spellEnd"/>
      <w:r w:rsidRPr="001816E3">
        <w:rPr>
          <w:rFonts w:asciiTheme="minorHAnsi" w:hAnsiTheme="minorHAnsi" w:cstheme="minorHAnsi"/>
          <w:szCs w:val="22"/>
        </w:rPr>
        <w:t xml:space="preserve">  :</w:t>
      </w:r>
    </w:p>
    <w:p w14:paraId="266C7230" w14:textId="77777777" w:rsidR="002D254D" w:rsidRPr="001816E3" w:rsidRDefault="002D254D" w:rsidP="001816E3">
      <w:pPr>
        <w:spacing w:line="240" w:lineRule="auto"/>
        <w:ind w:left="1842"/>
        <w:rPr>
          <w:rFonts w:asciiTheme="minorHAnsi" w:hAnsiTheme="minorHAnsi" w:cstheme="minorHAnsi"/>
          <w:szCs w:val="22"/>
        </w:rPr>
      </w:pPr>
    </w:p>
    <w:sectPr w:rsidR="002D254D" w:rsidRPr="001816E3" w:rsidSect="0052337F">
      <w:headerReference w:type="default" r:id="rId7"/>
      <w:footerReference w:type="default" r:id="rId8"/>
      <w:headerReference w:type="first" r:id="rId9"/>
      <w:footerReference w:type="first" r:id="rId10"/>
      <w:type w:val="continuous"/>
      <w:pgSz w:w="11900" w:h="16840"/>
      <w:pgMar w:top="1418" w:right="1588" w:bottom="851" w:left="426" w:header="284"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6784B" w14:textId="77777777" w:rsidR="002A03C1" w:rsidRDefault="002A03C1" w:rsidP="002E2973">
      <w:pPr>
        <w:spacing w:line="240" w:lineRule="auto"/>
      </w:pPr>
      <w:r>
        <w:separator/>
      </w:r>
    </w:p>
  </w:endnote>
  <w:endnote w:type="continuationSeparator" w:id="0">
    <w:p w14:paraId="79B3A548" w14:textId="77777777" w:rsidR="002A03C1" w:rsidRDefault="002A03C1"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li Light">
    <w:altName w:val="Calibri"/>
    <w:charset w:val="00"/>
    <w:family w:val="auto"/>
    <w:pitch w:val="variable"/>
    <w:sig w:usb0="20000007" w:usb1="00000001" w:usb2="00000000" w:usb3="00000000" w:csb0="0000019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Muli ExtraBold">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37DE7" w14:textId="77777777" w:rsidR="002A03C1" w:rsidRDefault="002A03C1">
    <w:pPr>
      <w:pStyle w:val="Voettekst"/>
      <w:rPr>
        <w:rStyle w:val="Paginanummer"/>
        <w:rFonts w:cs="Times New Roman (Hoofdtekst CS)"/>
        <w:smallCaps/>
        <w:sz w:val="12"/>
      </w:rPr>
    </w:pPr>
  </w:p>
  <w:p w14:paraId="7131C914" w14:textId="77777777" w:rsidR="002A03C1" w:rsidRDefault="002A03C1">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0A117C">
      <w:rPr>
        <w:rStyle w:val="Paginanummer"/>
        <w:rFonts w:cs="Times New Roman (Hoofdtekst CS)"/>
        <w:smallCaps/>
        <w:noProof/>
        <w:sz w:val="12"/>
      </w:rPr>
      <w:t>2</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3C25BE">
      <w:fldChar w:fldCharType="begin"/>
    </w:r>
    <w:r w:rsidR="003C25BE">
      <w:instrText xml:space="preserve"> NUMPAGES  \* MERGEFORMAT </w:instrText>
    </w:r>
    <w:r w:rsidR="003C25BE">
      <w:fldChar w:fldCharType="separate"/>
    </w:r>
    <w:r w:rsidR="000A117C" w:rsidRPr="000A117C">
      <w:rPr>
        <w:rStyle w:val="Paginanummer"/>
        <w:rFonts w:cs="Times New Roman (Hoofdtekst CS)"/>
        <w:smallCaps/>
        <w:noProof/>
        <w:sz w:val="12"/>
      </w:rPr>
      <w:t>2</w:t>
    </w:r>
    <w:r w:rsidR="003C25BE">
      <w:rPr>
        <w:rStyle w:val="Paginanummer"/>
        <w:rFonts w:cs="Times New Roman (Hoofdtekst CS)"/>
        <w:smallCaps/>
        <w:noProof/>
        <w:sz w:val="12"/>
      </w:rPr>
      <w:fldChar w:fldCharType="end"/>
    </w:r>
  </w:p>
  <w:p w14:paraId="1DFBED05" w14:textId="77777777" w:rsidR="002A03C1" w:rsidRDefault="002A03C1">
    <w:pPr>
      <w:pStyle w:val="Voettekst"/>
      <w:rPr>
        <w:rStyle w:val="Paginanummer"/>
        <w:rFonts w:cs="Times New Roman (Hoofdtekst CS)"/>
        <w:smallCaps/>
        <w:sz w:val="12"/>
      </w:rPr>
    </w:pPr>
  </w:p>
  <w:p w14:paraId="64C089E4" w14:textId="77777777" w:rsidR="002A03C1" w:rsidRDefault="002A03C1">
    <w:pPr>
      <w:pStyle w:val="Voettekst"/>
      <w:rPr>
        <w:rStyle w:val="Paginanummer"/>
        <w:rFonts w:cs="Times New Roman (Hoofdtekst CS)"/>
        <w:smallCaps/>
        <w:sz w:val="12"/>
      </w:rPr>
    </w:pPr>
  </w:p>
  <w:p w14:paraId="4976EF0E" w14:textId="77777777" w:rsidR="002A03C1" w:rsidRDefault="002A03C1">
    <w:pPr>
      <w:pStyle w:val="Voettekst"/>
      <w:rPr>
        <w:rStyle w:val="Paginanummer"/>
        <w:rFonts w:cs="Times New Roman (Hoofdtekst CS)"/>
        <w:smallCaps/>
        <w:sz w:val="12"/>
      </w:rPr>
    </w:pPr>
  </w:p>
  <w:p w14:paraId="72BDD642" w14:textId="77777777" w:rsidR="002A03C1" w:rsidRDefault="002A0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8680" w14:textId="77777777" w:rsidR="002A03C1" w:rsidRDefault="002A03C1" w:rsidP="00797FDC">
    <w:pPr>
      <w:pStyle w:val="Voettekst"/>
      <w:spacing w:line="160" w:lineRule="exact"/>
      <w:ind w:right="360" w:hanging="1276"/>
      <w:rPr>
        <w:rFonts w:ascii="Muli ExtraBold" w:hAnsi="Muli ExtraBold" w:cs="Times New Roman (Hoofdtekst CS)"/>
        <w:b/>
        <w:color w:val="979999"/>
        <w:sz w:val="12"/>
      </w:rPr>
    </w:pPr>
  </w:p>
  <w:p w14:paraId="3DD7A0E9" w14:textId="77777777" w:rsidR="002A03C1" w:rsidRPr="000A3BDF" w:rsidRDefault="002A03C1"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52337F">
          <w:rPr>
            <w:rStyle w:val="Paginanummer"/>
            <w:rFonts w:cs="Times New Roman (Hoofdtekst CS)"/>
            <w:smallCaps/>
            <w:noProof/>
            <w:sz w:val="12"/>
          </w:rPr>
          <w:t>1</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3C25BE">
          <w:fldChar w:fldCharType="begin"/>
        </w:r>
        <w:r w:rsidR="003C25BE">
          <w:instrText xml:space="preserve"> NUMPAGES  \* MERGEFORMAT </w:instrText>
        </w:r>
        <w:r w:rsidR="003C25BE">
          <w:fldChar w:fldCharType="separate"/>
        </w:r>
        <w:r w:rsidR="0052337F" w:rsidRPr="0052337F">
          <w:rPr>
            <w:rStyle w:val="Paginanummer"/>
            <w:rFonts w:cs="Times New Roman (Hoofdtekst CS)"/>
            <w:smallCaps/>
            <w:noProof/>
            <w:sz w:val="12"/>
          </w:rPr>
          <w:t>1</w:t>
        </w:r>
        <w:r w:rsidR="003C25BE">
          <w:rPr>
            <w:rStyle w:val="Paginanummer"/>
            <w:rFonts w:cs="Times New Roman (Hoofdtekst CS)"/>
            <w:smallCaps/>
            <w:noProof/>
            <w:sz w:val="12"/>
          </w:rPr>
          <w:fldChar w:fldCharType="end"/>
        </w:r>
      </w:sdtContent>
    </w:sdt>
  </w:p>
  <w:p w14:paraId="1444DE44"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Prins Boudewijnlaan 1, 2550 Kontich</w:t>
    </w:r>
  </w:p>
  <w:p w14:paraId="310FA574"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404B294F"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1E7C9132"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KBC 407-8129911-39</w:t>
    </w:r>
  </w:p>
  <w:p w14:paraId="2BDAE84F"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552E3" w14:textId="77777777" w:rsidR="002A03C1" w:rsidRDefault="002A03C1" w:rsidP="002E2973">
      <w:pPr>
        <w:spacing w:line="240" w:lineRule="auto"/>
      </w:pPr>
      <w:r>
        <w:separator/>
      </w:r>
    </w:p>
  </w:footnote>
  <w:footnote w:type="continuationSeparator" w:id="0">
    <w:p w14:paraId="68CC30CE" w14:textId="77777777" w:rsidR="002A03C1" w:rsidRDefault="002A03C1"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C68F3" w14:textId="77777777" w:rsidR="002A03C1" w:rsidRDefault="002A03C1">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0A041EF7" wp14:editId="5B249530">
          <wp:simplePos x="0" y="0"/>
          <wp:positionH relativeFrom="page">
            <wp:posOffset>371475</wp:posOffset>
          </wp:positionH>
          <wp:positionV relativeFrom="page">
            <wp:posOffset>-57150</wp:posOffset>
          </wp:positionV>
          <wp:extent cx="6381750" cy="695325"/>
          <wp:effectExtent l="1905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6381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E191F" w14:textId="77777777" w:rsidR="002A03C1" w:rsidRDefault="00826E55" w:rsidP="0052337F">
    <w:pPr>
      <w:pStyle w:val="Koptekst"/>
      <w:ind w:left="567"/>
      <w:jc w:val="both"/>
    </w:pPr>
    <w:r>
      <w:rPr>
        <w:noProof/>
        <w:lang w:val="nl-BE" w:eastAsia="nl-BE"/>
      </w:rPr>
      <w:drawing>
        <wp:inline distT="0" distB="0" distL="0" distR="0" wp14:anchorId="257C39C4" wp14:editId="29C0DA30">
          <wp:extent cx="3543300" cy="1247775"/>
          <wp:effectExtent l="19050" t="0" r="0" b="0"/>
          <wp:docPr id="3" name="Afbeelding 1" descr="C:\Users\ASGB\Desktop\ASGB-Kartel-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B\Desktop\ASGB-Kartel-links.jpg"/>
                  <pic:cNvPicPr>
                    <a:picLocks noChangeAspect="1" noChangeArrowheads="1"/>
                  </pic:cNvPicPr>
                </pic:nvPicPr>
                <pic:blipFill>
                  <a:blip r:embed="rId1"/>
                  <a:srcRect/>
                  <a:stretch>
                    <a:fillRect/>
                  </a:stretch>
                </pic:blipFill>
                <pic:spPr bwMode="auto">
                  <a:xfrm>
                    <a:off x="0" y="0"/>
                    <a:ext cx="3543300" cy="1247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8523FF"/>
    <w:multiLevelType w:val="hybridMultilevel"/>
    <w:tmpl w:val="551A3084"/>
    <w:styleLink w:val="Gemporteerdestijl1"/>
    <w:lvl w:ilvl="0" w:tplc="845406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638FAF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89EC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16677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5741C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188E7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94CA2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3D8B6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02C8E5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56" w:hanging="15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326D4794"/>
    <w:multiLevelType w:val="hybridMultilevel"/>
    <w:tmpl w:val="150CBC3C"/>
    <w:lvl w:ilvl="0" w:tplc="6B4A89C0">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2" w15:restartNumberingAfterBreak="0">
    <w:nsid w:val="38EC012B"/>
    <w:multiLevelType w:val="hybridMultilevel"/>
    <w:tmpl w:val="551A3084"/>
    <w:numStyleLink w:val="Gemporteerdestijl1"/>
  </w:abstractNum>
  <w:abstractNum w:abstractNumId="13"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bookFoldPrintingSheets w:val="-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32861"/>
    <w:rsid w:val="00077F14"/>
    <w:rsid w:val="000815E7"/>
    <w:rsid w:val="000A117C"/>
    <w:rsid w:val="000A3BDF"/>
    <w:rsid w:val="000D783C"/>
    <w:rsid w:val="00134229"/>
    <w:rsid w:val="001816E3"/>
    <w:rsid w:val="001E1BED"/>
    <w:rsid w:val="001E6374"/>
    <w:rsid w:val="001F18E7"/>
    <w:rsid w:val="002A03C1"/>
    <w:rsid w:val="002D254D"/>
    <w:rsid w:val="002D4D69"/>
    <w:rsid w:val="002D62D6"/>
    <w:rsid w:val="002D78B8"/>
    <w:rsid w:val="002E2973"/>
    <w:rsid w:val="003871AD"/>
    <w:rsid w:val="003956D2"/>
    <w:rsid w:val="003C25BE"/>
    <w:rsid w:val="00422712"/>
    <w:rsid w:val="00446066"/>
    <w:rsid w:val="004B0887"/>
    <w:rsid w:val="004F1F0D"/>
    <w:rsid w:val="00522AE9"/>
    <w:rsid w:val="0052337F"/>
    <w:rsid w:val="005C10A3"/>
    <w:rsid w:val="005D58F9"/>
    <w:rsid w:val="00617EE1"/>
    <w:rsid w:val="006E1832"/>
    <w:rsid w:val="00781403"/>
    <w:rsid w:val="00797FDC"/>
    <w:rsid w:val="007C0C8B"/>
    <w:rsid w:val="00826E55"/>
    <w:rsid w:val="008378DB"/>
    <w:rsid w:val="008551EF"/>
    <w:rsid w:val="008556F4"/>
    <w:rsid w:val="00866D2A"/>
    <w:rsid w:val="0092142D"/>
    <w:rsid w:val="00A30C02"/>
    <w:rsid w:val="00A6265A"/>
    <w:rsid w:val="00AA450F"/>
    <w:rsid w:val="00AC7455"/>
    <w:rsid w:val="00B529A0"/>
    <w:rsid w:val="00B536AB"/>
    <w:rsid w:val="00B657E6"/>
    <w:rsid w:val="00CB604B"/>
    <w:rsid w:val="00D61D45"/>
    <w:rsid w:val="00D713C5"/>
    <w:rsid w:val="00D927B3"/>
    <w:rsid w:val="00DB2FF6"/>
    <w:rsid w:val="00E73399"/>
    <w:rsid w:val="00EC4974"/>
    <w:rsid w:val="00EC53A6"/>
    <w:rsid w:val="00FF0C22"/>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5EF57C"/>
  <w15:docId w15:val="{4C88B722-E529-40F7-BCF8-9DD6B12F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paragraph" w:customStyle="1" w:styleId="Standaard1">
    <w:name w:val="Standaard1"/>
    <w:rsid w:val="00A30C0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BE" w:eastAsia="nl-BE"/>
    </w:rPr>
  </w:style>
  <w:style w:type="numbering" w:customStyle="1" w:styleId="Gemporteerdestijl1">
    <w:name w:val="Geïmporteerde stijl 1"/>
    <w:rsid w:val="00A30C02"/>
    <w:pPr>
      <w:numPr>
        <w:numId w:val="13"/>
      </w:numPr>
    </w:pPr>
  </w:style>
  <w:style w:type="paragraph" w:styleId="Ballontekst">
    <w:name w:val="Balloon Text"/>
    <w:basedOn w:val="Standaard"/>
    <w:link w:val="BallontekstChar"/>
    <w:uiPriority w:val="99"/>
    <w:semiHidden/>
    <w:unhideWhenUsed/>
    <w:rsid w:val="00826E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6E55"/>
    <w:rPr>
      <w:rFonts w:ascii="Tahoma" w:hAnsi="Tahoma" w:cs="Tahoma"/>
      <w:sz w:val="16"/>
      <w:szCs w:val="16"/>
    </w:rPr>
  </w:style>
  <w:style w:type="paragraph" w:styleId="Normaalweb">
    <w:name w:val="Normal (Web)"/>
    <w:basedOn w:val="Standaard"/>
    <w:uiPriority w:val="99"/>
    <w:unhideWhenUsed/>
    <w:rsid w:val="002D254D"/>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object">
    <w:name w:val="object"/>
    <w:basedOn w:val="Standaardalinea-lettertype"/>
    <w:rsid w:val="002D254D"/>
  </w:style>
  <w:style w:type="character" w:styleId="Zwaar">
    <w:name w:val="Strong"/>
    <w:basedOn w:val="Standaardalinea-lettertype"/>
    <w:uiPriority w:val="22"/>
    <w:qFormat/>
    <w:rsid w:val="001F18E7"/>
    <w:rPr>
      <w:b/>
      <w:bCs/>
    </w:rPr>
  </w:style>
  <w:style w:type="character" w:customStyle="1" w:styleId="apple-converted-space">
    <w:name w:val="apple-converted-space"/>
    <w:basedOn w:val="Standaardalinea-lettertype"/>
    <w:rsid w:val="001F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75384">
      <w:bodyDiv w:val="1"/>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sChild>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sChild>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 w:id="2036954112">
                                      <w:marLeft w:val="0"/>
                                      <w:marRight w:val="0"/>
                                      <w:marTop w:val="0"/>
                                      <w:marBottom w:val="0"/>
                                      <w:divBdr>
                                        <w:top w:val="none" w:sz="0" w:space="0" w:color="auto"/>
                                        <w:left w:val="none" w:sz="0" w:space="0" w:color="auto"/>
                                        <w:bottom w:val="none" w:sz="0" w:space="0" w:color="auto"/>
                                        <w:right w:val="none" w:sz="0" w:space="0" w:color="auto"/>
                                      </w:divBdr>
                                    </w:div>
                                    <w:div w:id="1100372017">
                                      <w:marLeft w:val="0"/>
                                      <w:marRight w:val="0"/>
                                      <w:marTop w:val="0"/>
                                      <w:marBottom w:val="0"/>
                                      <w:divBdr>
                                        <w:top w:val="none" w:sz="0" w:space="0" w:color="auto"/>
                                        <w:left w:val="none" w:sz="0" w:space="0" w:color="auto"/>
                                        <w:bottom w:val="none" w:sz="0" w:space="0" w:color="auto"/>
                                        <w:right w:val="none" w:sz="0" w:space="0" w:color="auto"/>
                                      </w:divBdr>
                                    </w:div>
                                    <w:div w:id="1952467424">
                                      <w:marLeft w:val="0"/>
                                      <w:marRight w:val="0"/>
                                      <w:marTop w:val="0"/>
                                      <w:marBottom w:val="0"/>
                                      <w:divBdr>
                                        <w:top w:val="none" w:sz="0" w:space="0" w:color="auto"/>
                                        <w:left w:val="none" w:sz="0" w:space="0" w:color="auto"/>
                                        <w:bottom w:val="none" w:sz="0" w:space="0" w:color="auto"/>
                                        <w:right w:val="none" w:sz="0" w:space="0" w:color="auto"/>
                                      </w:divBdr>
                                    </w:div>
                                    <w:div w:id="1127773544">
                                      <w:marLeft w:val="0"/>
                                      <w:marRight w:val="0"/>
                                      <w:marTop w:val="0"/>
                                      <w:marBottom w:val="0"/>
                                      <w:divBdr>
                                        <w:top w:val="none" w:sz="0" w:space="0" w:color="auto"/>
                                        <w:left w:val="none" w:sz="0" w:space="0" w:color="auto"/>
                                        <w:bottom w:val="none" w:sz="0" w:space="0" w:color="auto"/>
                                        <w:right w:val="none" w:sz="0" w:space="0" w:color="auto"/>
                                      </w:divBdr>
                                    </w:div>
                                    <w:div w:id="1195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126057">
      <w:bodyDiv w:val="1"/>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sChild>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sChild>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 w:id="683629109">
                                      <w:marLeft w:val="0"/>
                                      <w:marRight w:val="0"/>
                                      <w:marTop w:val="0"/>
                                      <w:marBottom w:val="0"/>
                                      <w:divBdr>
                                        <w:top w:val="none" w:sz="0" w:space="0" w:color="auto"/>
                                        <w:left w:val="none" w:sz="0" w:space="0" w:color="auto"/>
                                        <w:bottom w:val="none" w:sz="0" w:space="0" w:color="auto"/>
                                        <w:right w:val="none" w:sz="0" w:space="0" w:color="auto"/>
                                      </w:divBdr>
                                    </w:div>
                                    <w:div w:id="1021785268">
                                      <w:marLeft w:val="0"/>
                                      <w:marRight w:val="0"/>
                                      <w:marTop w:val="0"/>
                                      <w:marBottom w:val="0"/>
                                      <w:divBdr>
                                        <w:top w:val="none" w:sz="0" w:space="0" w:color="auto"/>
                                        <w:left w:val="none" w:sz="0" w:space="0" w:color="auto"/>
                                        <w:bottom w:val="none" w:sz="0" w:space="0" w:color="auto"/>
                                        <w:right w:val="none" w:sz="0" w:space="0" w:color="auto"/>
                                      </w:divBdr>
                                    </w:div>
                                    <w:div w:id="2002997831">
                                      <w:marLeft w:val="0"/>
                                      <w:marRight w:val="0"/>
                                      <w:marTop w:val="0"/>
                                      <w:marBottom w:val="0"/>
                                      <w:divBdr>
                                        <w:top w:val="none" w:sz="0" w:space="0" w:color="auto"/>
                                        <w:left w:val="none" w:sz="0" w:space="0" w:color="auto"/>
                                        <w:bottom w:val="none" w:sz="0" w:space="0" w:color="auto"/>
                                        <w:right w:val="none" w:sz="0" w:space="0" w:color="auto"/>
                                      </w:divBdr>
                                    </w:div>
                                    <w:div w:id="492793002">
                                      <w:marLeft w:val="0"/>
                                      <w:marRight w:val="0"/>
                                      <w:marTop w:val="0"/>
                                      <w:marBottom w:val="0"/>
                                      <w:divBdr>
                                        <w:top w:val="none" w:sz="0" w:space="0" w:color="auto"/>
                                        <w:left w:val="none" w:sz="0" w:space="0" w:color="auto"/>
                                        <w:bottom w:val="none" w:sz="0" w:space="0" w:color="auto"/>
                                        <w:right w:val="none" w:sz="0" w:space="0" w:color="auto"/>
                                      </w:divBdr>
                                    </w:div>
                                    <w:div w:id="1492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3414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Mireille Arens</cp:lastModifiedBy>
  <cp:revision>3</cp:revision>
  <cp:lastPrinted>2018-01-02T11:24:00Z</cp:lastPrinted>
  <dcterms:created xsi:type="dcterms:W3CDTF">2019-09-10T09:18:00Z</dcterms:created>
  <dcterms:modified xsi:type="dcterms:W3CDTF">2019-09-10T09:18:00Z</dcterms:modified>
</cp:coreProperties>
</file>